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50f1" w14:textId="3e35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саласындағы мемлекеттік көрсетілетін қызметтер регламенттерін бекіту туралы" Оңтүстік Қазақстан облысы әкімдігінің 2015 жылғы 21 тамыздағы № 252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30 мамырдағы № 146 қаулысы. Оңтүстiк Қазақстан облысының Әдiлет департаментiнде 2016 жылғы 30 маусымда № 3762 болып тiркелдi. Күші жойылды - Оңтүстiк Қазақстан облысы әкiмдiгiнiң 2017 жылғы 14 шiлдедегi № 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- Оңтүстiк Қазақстан облысы әкiмдiгiнiң 14.07.2017 № 193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"Мәдениет саласындағы мемлекеттік көрсетілетін қызметтер регламенттерін бекіту туралы" Оңтүстік Қазақстан облысы әкімдігінің 2015 жылғы 21 тамыздағы № 252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3329 болып тіркелген, 2015 жылғы 11 қыркүйекте "Оңтүстік Қазақстан" газетінде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"Мәдени құндылықтарды уақытша әкету құқығына куәлiк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"Жергiлiктi маңызы бар тарих және мәдениет ескерткiштерiнде ғылыми-реставрациялау жұмыстарын жүргiзуге келiсiм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облыс әкімінің орынбасары Ұ.С.Сәдібековке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К.Н.Меңдібаев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