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5193" w14:textId="74e5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 саласындағы мемлекеттік көрсетілетін қызметтер регламенттерін бекіту туралы" Оңтүстік Қазақстан облысы әкімдігінің 2015 жылғы 12 маусымдағы № 175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29 сәуірдегі № 112 қаулысы. Оңтүстік Қазақстан облысының Әділет департаментінде 2016 жылғы 2 маусымда № 3754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12 маусымдағы № 175 "Мектепке дейінгі тәрбие мен оқыту саласындағы мемлекеттік көрсетілетін қызметтер регламенттерін бекіту туралы" (нормативтік құқықтық актілерін мемлекеттік тіркеу тізілімінде № 3232 болып тіркелген, 2015 жылғы 11 шілдеде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"Мектепке дейінгі балалар ұйымдарына жіберу үшін мектепке дейінгі (7 жасқа дейін) жастағы балаларды кезекке қою"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орталығы (бұдан әрі - Орталық)" деген сөздер "Азаматтарға арналған үкімет" мемлекеттік корпорациясы"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көрсетудің нәтижесі кезектілік нөмірі көрсетілген кезекке қою туралы хабарлама беру (ерікті нысанда) немесе орын болған жағдайда Қазақстан Республикасы Білім және ғылым министрінің 2015 жылғы 7 сәуірдегі № 172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балалар ұйымдарына жіберу үшін мектепке дейінгі (7 жасқа дейін) жастағы балаларды кезекке қою"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мектепке дейінгі ұйымға жолдама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жүгінгенде көрсетілетін қызметті алушыға көрсетілген мемлекеттік қызметтің нәтижесі және (немесе) "жеке кабинетке" қызмет көрсетушінің уәкілетті тұлғаның электронды цифрлық қолтаңбасы (бұдан әрі – ЭЦҚ) қойылған электронды құжат түріндегі хабарламасы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нәтижесіне қағаз тасымалдағышпен жүгінгенде, мемлекеттік қызметті көрсету нәтижесі электронды нысанда ресімделеді, басып шығарылады, көрсетілетін қызметті берушінің уәкілетті тұлғасының мөрімен және қолымен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 (толық автоматтандырылған) және (немесе) қағаз түрінде.";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"Орталық", "Орталықтың", "Орталыққа" деген сөздер тиісінше "Мемлекеттік корпорациясымен", "Мемлекеттік корпорация", "Мемлекеттік корпорацияның", "Мемлекеттік корпорацияға"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"Мектепке дейінгі білім беру ұйымдарына құжаттарды қабылдау және балаларды қабылдау"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К.Меңдебаев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