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cfdf" w14:textId="100c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хал актілерін тіркеу мәселелері бойынша мемлекеттік көрсетілетін қызметтер регламенттерін бекіту туралы" Оңтүстік Қазақстан облысы әкімдігінің 2015 жылғы 9 қыркүйектегі № 264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облыстық әкiмдiгiнiң 2016 жылғы 29 сәуiрдегi № 113 қаулысы. Оңтүстiк Қазақстан облысының Әдiлет департаментiнде 2016 жылғы 27 мамырда № 3750 болып тiркелдi. Күші жойылды - Түркістан облысы әкiмдiгiнiң 2020 жылғы 30 маусымдағы № 142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Түркістан облысы әкiмдiгiнiң 30.06.2020 № 142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 1 және 3-тармақтарына сәйкес,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Оңтүстік Қазақстан облысы әкімдігінің 2015 жылғы 9 қыркүйектегі № 264 "Азаматтық хал актілерін тіркеу мәселелері бойынша мемлекеттік көрсетілетін қызметтер регламенттерін бекіту туралы" (Нормативтік құқықтық актілерін мемлекеттік тіркеу тізілімінде № 3350 болып тіркелген, 2015 жылғы 2 қарашада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"Бала тууды тіркеу, оның ішінде азаматтық хал актілерінің жазбаларына өзгерістер, толықтырулар мен түзетулер енгізу" мемлекеттік көрсетілетін қызметінің регламенті" деген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"халыққа қызмет көрсету орталықтары (бұдан әрі - Орталық)" деген сөздер "Азаматтарға арналған үкімет" мемлекеттік корпорациясы" (бұдан әрі – Мемлекеттік корпорация)"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бүкіл мәтіні бойынша "Халыққа қызмет көрсету орталығымен", "Орталық", "Орталықтың", "Орталыққа" деген сөздер тиісінше "Мемлекеттік корпорациясымен", "Мемлекеттік корпорация", "Мемлекеттік корпорацияның", "Мемлекеттік корпорацияға"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"Неке қиюды (ерлі-зайыптылықты) тіркеу, оның ішінде азаматтық хал актілері жазбаларына өзгерістер, толықтырулар мен түзетулер енгізу" мемлекеттік көрсетілетін қызметінің регламенті" деген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"Азаматтық хал актілерін тіркеу туралы қайталама куәліктер немесе анықтамалар беру" мемлекеттік көрсетілетін қызметінің регламенті" деген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"халыққа қызмет көрсету орталықтары (бұдан әрі - Орталық)" деген сөздер "Азаматтарға арналған үкімет" мемлекеттік корпорациясы" (бұдан әрі – Мемлекеттік корпорация)"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бүкіл мәтіні бойынша "Халыққа қызмет көрсету орталығымен", "Орталық", "Орталықтың", "Орталыққа" деген сөздер тиісінше "Мемлекеттік корпорациясымен", "Мемлекеттік корпорация", "Мемлекеттік корпорацияның", "Мемлекеттік корпорацияға"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"Әке болуды анықтауды тіркеу, оның ішінде азаматтық хал актілері жазбаларына өзгерістер, толықтырулар мен түзетулер енгізу" мемлекеттік көрсетілетін қызметінің регламенті" деген </w:t>
      </w:r>
      <w:r>
        <w:rPr>
          <w:rFonts w:ascii="Times New Roman"/>
          <w:b w:val="false"/>
          <w:i w:val="false"/>
          <w:color w:val="000000"/>
          <w:sz w:val="28"/>
        </w:rPr>
        <w:t>4-қосымшасында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"Атын, әкесінің атын, тегін ауыстыруды тіркеу, оның ішінде азаматтық хал актілері жазбаларына өзгерістер, толықтырулар мен түзетулер енгізу" мемлекеттік көрсетілетін қызметінің регламенті" деген </w:t>
      </w:r>
      <w:r>
        <w:rPr>
          <w:rFonts w:ascii="Times New Roman"/>
          <w:b w:val="false"/>
          <w:i w:val="false"/>
          <w:color w:val="000000"/>
          <w:sz w:val="28"/>
        </w:rPr>
        <w:t>5-қосымшасында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"халыққа қызмет көрсету орталықтары (бұдан әрі - Орталық)" деген сөздер "Азаматтарға арналған үкімет" мемлекеттік корпорациясы" (бұдан әрі – Мемлекеттік корпорация)"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бүкіл мәтіні бойынша "Халыққа қызмет көрсету орталығымен", "Орталық", "Орталықтың", "Орталыққа" деген сөздер тиісінше "Мемлекеттік корпорациясымен", "Мемлекеттік корпорация", "Мемлекеттік корпорацияның", "Мемлекеттік корпорацияға"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"Азаматтық хал актілерінің жазбаларын қалпына келтіру" мемлекеттік көрсетілетін қызметінің регламенті" деген </w:t>
      </w:r>
      <w:r>
        <w:rPr>
          <w:rFonts w:ascii="Times New Roman"/>
          <w:b w:val="false"/>
          <w:i w:val="false"/>
          <w:color w:val="000000"/>
          <w:sz w:val="28"/>
        </w:rPr>
        <w:t>6-қосымшасында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"халыққа қызмет көрсету орталықтары (бұдан әрі - Орталық)" деген сөздер "Азаматтарға арналған үкімет" мемлекеттік корпорациясы" (бұдан әрі – Мемлекеттік корпорация)"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бүкіл мәтіні бойынша "Халыққа қызмет көрсету орталығымен", "Орталық", "Орталықтың", "Орталыққа" деген сөздер тиісінше "Мемлекеттік корпорациясымен", "Мемлекеттік корпорация", "Мемлекеттік корпорацияның", "Мемлекеттік корпорацияға"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"Қайтыс болуды тіркеу, оның ішінде азаматтық хал актілері жазбаларына өзгерістер, толықтырулар мен түзетулер енгізу" мемлекеттік көрсетілетін қызметінің регламенті" деген </w:t>
      </w:r>
      <w:r>
        <w:rPr>
          <w:rFonts w:ascii="Times New Roman"/>
          <w:b w:val="false"/>
          <w:i w:val="false"/>
          <w:color w:val="000000"/>
          <w:sz w:val="28"/>
        </w:rPr>
        <w:t>7-қосымшасында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"халыққа қызмет көрсету орталықтары (бұдан әрі - Орталық)" деген сөздер "Азаматтарға арналған үкімет" мемлекеттік корпорациясы" (бұдан әрі – Мемлекеттік корпорация)"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бүкіл мәтіні бойынша "Халыққа қызмет көрсету орталығымен", "Орталық", "Орталықтың", "Орталыққа" деген сөздер тиісінше "Мемлекеттік корпорациясымен", "Мемлекеттік корпорация", "Мемлекеттік корпорацияның", "Мемлекеттік корпорацияға"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"Бала асырап алуды тіркеу, оның ішінде азаматтық хал актілері жазбаларына өзгерістер, толықтырулар мен түзетулер енгізу" мемлекеттік көрсетілетін қызметінің регламенті" деген </w:t>
      </w:r>
      <w:r>
        <w:rPr>
          <w:rFonts w:ascii="Times New Roman"/>
          <w:b w:val="false"/>
          <w:i w:val="false"/>
          <w:color w:val="000000"/>
          <w:sz w:val="28"/>
        </w:rPr>
        <w:t>8-қосымшасында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"Некені (ерлі-зайыптылықты) бұзуды тіркеу, оның ішінде азаматтық хал актілері жазбаларына өзгерістер, толықтырулар мен түзетулер енгізу" мемлекеттік көрсетілетін қызметінің регламенті" деген </w:t>
      </w:r>
      <w:r>
        <w:rPr>
          <w:rFonts w:ascii="Times New Roman"/>
          <w:b w:val="false"/>
          <w:i w:val="false"/>
          <w:color w:val="000000"/>
          <w:sz w:val="28"/>
        </w:rPr>
        <w:t>9-қосымшасында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"халыққа қызмет көрсету орталықтары (бұдан әрі - Орталық)" деген сөздер "Азаматтарға арналған үкімет" мемлекеттік корпорациясы" (бұдан әрі – Мемлекеттік корпорация)"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бүкіл мәтіні бойынша "Халыққа қызмет көрсету орталығымен", "Орталық", "Орталықтың", "Орталыққа" деген сөздер тиісінше "Мемлекеттік корпорациясымен", "Мемлекеттік корпорация", "Мемлекеттік корпорацияның", "Мемлекеттік корпорацияға"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аппарат басшысы Е.Әлімқұловқа жүктелсін.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Ұ. Сәдібеков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К.Меңдібаев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