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633f" w14:textId="4a06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"Фармацевтикалық және медициналық қызмет саласындағы мемлекеттік көрсетілетін қызметтер регламенттерін бекіту туралы" Оңтүстік Қазақстан облысы әкімдігінің 2015 жылғы 22 қазандағы № 333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2016 жылғы 29 сәуірдегі № 118 қаулысы. Оңтүстік Қазақстан облысының Әділет департаментінде 2016 жылғы 17 мамырда № 3745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көрсетілетін қызметтер туралы" Қазақстан Республикасының 2013 жылғы 15 сәуірдегі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22 қазандағы № 333 "Фармацевтикалық және медициналық қызмет саласындағы мемлекеттік көрсетілетін қызметтер регламенттерін бекіту туралы" (Нормативтік құқықтық актілерін мемлекеттік тіркеу тізілімінде № 3397 болып тіркелген, 2015 жылғы 16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"Фармацевтикалық қызметке лицензия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"Денсаулық сақтау саласында есірткі құралдарының, психотроптық заттар мен прекурсорлардың айналымына байланысты қызметтерге лицензия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"Медициналық қызметке лицензия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орталығы (бұдан әрі-Орталық)" деген сөздер "Азаматтарға арналған үкімет" мемлекеттік корпорациясы"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"Орталық", "Орталықтың", "Орталыққа" деген сөздер тиісінше "Мемлекеттік корпорациясымен", "Мемлекеттік корпорация", "Мемлекеттік корпорацияның", "Мемлекеттік корпорацияға"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 Меңдебаев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саласында есірткі құралдарының, психотроптық заттар мен прекурсорлардың айналымына байланысты қызметтерге лицензия беру" мемлекеттік көрсетілетін қызметінің регламенті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"Денсаулық сақтау саласында есірткі құралдарының, психотроптық заттар мен прекурсорлардың айналымына байланысты қызметтерге лицензия беру" мемлекеттік көрсетілетін қызметі (бұдан әрі-мемлекеттік көрсетілетін қызмет) "Оңтүстік Қазақстан облысының денсаулық сақтау басқармасы" мемлекеттік мекемесімен (бұдан әрі - 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алуға арналған өтініштерді қабылдау және мемлекеттік көрсетілетін қызметтің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 (бұдан әрі-Мемлекеттік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www.e.gov.kz, www.elicense.kz "электрондық үкімет" веб-порталы (бұдан әрі-Портал)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көрсетудің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денсаулық сақтау саласындағы есірткі құралдарының, психотроптық заттар мен прекурсорлардың айналымына байланысты қызметке лицензия, қайта ресімделген лицензия, лицензияның телнұсқасы.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(не сенімхат бойынша оның өкілі) көрсетілетін қызметті берушіге Қазақстан Республикасы Денсаулық сақтау және әлеуметтік даму министрінің 2015 жылғы 28 сәуірдегі № 293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"Денсаулық сақтау саласында есірткі құралдарының, психотроптық заттар мен прекурсорлардың айналымына байланысты қызметтерге лицензия беру"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қабылдаған құжаттарды ақпараттық жүйеге тіркеп, 10 минуттың ішінде ақпараттық жүйе арқылы көрсетілетін қызметті берушінің басшылығына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уәкілетті қызметкері мемлекеттік көрсетілетін қызмет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алушы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жұмысшысы түскен өтінішті тіркеп, Орталықтың жинақтау бөлімінің жұмысшысына жолдайды, Мемлекеттік корпорацияның жинақтау бөлімінің жұмысшысы құжаттарды көрсетілетін қызметті берушіге жолдайды.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жұмысшысымен өтінішті қабылдаудан бас тарту туралы қолхат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қабылдаған құжаттарды ақпараттық жүйеге тіркеп, 10 минуттың ішінде ақпараттық жүйе арқылы көрсетілетін қызметті берушінің басшылығына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уәкілетті қызметкері мемлекеттік көрсетілетін қызмет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мемлекеттік көрсетілетін қызмет нәтижесін Мемлекеттік корпорацияға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жұмысшысы мемлекеттік көрсетілетін қызмет нәтижесін көрсетілетін қызметті алушыға не сенімхат бойынша оның өкіліне табыстайды.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ЭЦҚ-ны жеке сәйкестендіру нөмірі немесе бизнес-сәйкестендіру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қызмет алушы ЭЦҚ қоюы қажет. Қол қойған соң арыз автоматты түрде қызмет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қызмет көрсетуші тіркеген соң, қызмет алушының жеке кабинетінде арыздың жағдайы автоматты түрде өзгереді. Өтінішті тіркеген кезден бастап қызмет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қызмет алушының жеке кабинетінде өтініштің жағдайы "Қанағаттанарлыққа" ауысады. Кейін, қызмет алушы нәтижені көшіре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бұрыс нәтиже кезінде, қызмет алушының жеке кабинетінде өтініштің жағдайы "Бас тартуға" ауысады. Кейін, ол қызмет көрсетушінің баспабетінде дәлелді бас тарту хатын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саласында есірткі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құралдарының, психотроптық заттар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прекурсорлардың айналымына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қызметтерге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саласында есірткі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құралдарының, психотроптық заттар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прекурсорлардың айналымына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қызметтерге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1718"/>
        <w:gridCol w:w="1488"/>
        <w:gridCol w:w="1833"/>
        <w:gridCol w:w="1856"/>
        <w:gridCol w:w="1351"/>
        <w:gridCol w:w="1626"/>
        <w:gridCol w:w="939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өтінішті тіркеп, Мемлекеттік корпорацияның жинақтау бөлімінің жұмысшысына жолдайды, Мемлекеттік корпорацияның жинақтау бөлімінің жұмысшысы құжаттарды көрсетілетін қызметті берушіге жолдайды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алушы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Қабылдаған құжаттарды ақпараттық жүйеге тіркеп, 10 минуттың ішінде ақпараттық жүйе арқылы көрсетілетін қызметті берушінің басшылығына жолдайды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 минут ішінде көрсетілетін қызметті берушінің басшылығы құжаттарды мемлекеттік көрсетілетін қызмет нәтижесін дайындау үшін ақпараттық жүйе арқылы жолдайды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көрсетілетін қызмет нәтижесін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жүйеден мемлекеттік көрсетілетін қызмет нәтижесін басып шығарады және 10 минут ішінде мемлекеттік көрсетілетін қызмет нәтижесін Мемлекеттік корпорацияға жолдайды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көрсетілетін қызметті алушыға не сенімхат бойынша оның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