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b544" w14:textId="ec9b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тауарын өндірушілерге су беру қызметтерінің құнын субсидиялау"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 сәуірдегі № 95 қаулысы. Оңтүстік Қазақстан облысының Әділет департаментінде 2016 жылғы 28 сәуірде № 3730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"Ауыл шаруашылығы тауарын өндірушілерге су беру қызметтерінің құнын субсидиялау"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қаулысына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көрсетілетін қызметтерінің құнын субсидиялау" мемлекеттік көрсетілетін қызметінің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28.06.2019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өндірушілерге су беру бойынша көрсетілетін қызметтерінің құнын субсидиялау" мемлекеттік көрсетілетін қызмет (бұдан әрі – мемлекеттік көрсетілетін қызмет) "Түркістан облысының ауыл шаруашылығы басқармасы" мемлекеттік мекемесімен көрсетіледі (бұдан әрі – көрсетілетін қызметті беруші).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веб- портал) арқылы жүзеге асырылады.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(толығымен автоматттандырылған).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8 желтоқсандағы № 6-4/1072 "Ауыл шаруашылығы тауарын өндірушілерге су беру қызметтерінің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 шаруашылығы тауарын өндірушілерге су беру қызметтерінің құнын субсидиялау"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(қызметшілерінің) іс-қимылдар тәртібін сипаттау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(іс-қимылды) бастауға негіздеме - көрсетілетін қызметті алушының электрондық цифрлық қолтаңбамен (әрі қарай - ЭЦҚ) куәландырылған электрондық құжат нысанында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 беру жөніндегі көрсетілетін қызметтерге субсидиялар алуға арналған өтінімді ұсынуы болып табылады.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өтінімді ЭСҚ-сын қол қою жолымен субсидиялаудың ақпараттық жүйесінде тіркейді;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1 (бір) жұмыс күні ішінде веб-порталда қалыптастырылған тиісті хабарламаға ЭЦҚ пайдалана отырып қол қою жолымен оның қабылданғанын растайды;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2 (екі) жұмыс күні ішінде ұсынылған өтінімнің толық болуын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осы күні веб-порталда "Қазынашылық-Клиент" ақпараттық жүйесінде жүктелетін, субсидиялар төлеуге арналған төлем тапсырмаларын қалыптастырады;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жауапты орындаушысы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хабарлама жолдайды.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(қызметшілерінің) өзара іс-қимыл тәртібін сипаттау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қаржыландыру бөлімі.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 (қызметкерлер) арасындағы рәсімдердің (іс-қимылдардың) реттілігі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беру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2033"/>
        <w:gridCol w:w="2734"/>
        <w:gridCol w:w="4966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ішінде электрондық цифрлық қолтаңбамен қол қою арқылы субсидиялауға өтінімді қабылдауды растайды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(екі) жұмыс күні ішінде ұсынылған өтінімнің толық болуын тексереді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күні веб-порталда "Қазынашылық-Клиент" ақпараттық жүйесінде жүктелетін, субсидиялар төлеуге арналған төлем тапсырмаларын қалыптастырады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Стандартқа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субсидиялар алуға арналған өтінімді қарастыру нәтижелері туралы немесе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жағдайларда және негіздер бойынша мемлекеттік қызметті көрсетуден бас тарту туралы хабарлама жолдайды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