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e90a" w14:textId="8fc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"Сәулет-қала құрылысы саласындағы мемлекеттік көрсетілетін қызметтердің регламенттерін бекіту туралы" Оңтүстік Қазақстан облысы әкімдігінің 2015 жылғы 17 қыркүйектегі № 281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 сәуірдегі № 91 қаулысы. Оңтүстік Қазақстан облысының Әділет департаментінде 2016 жылғы 25 сәуірде № 3726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17 қыркүйектегі № 281 "Сәулет-қала құрылысы саласындағы мемлекеттік көрсетілетін қызметтердің регламенттерін бекіту туралы" (Нормативтік құқықтық актілерді мемлекеттік тіркеу тізілімінде 3377-болып тіркелген, 2015 жылғы 31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"Қазақстан Республикасының аумағында жылжымайтын мүлік объектілерінің мекенжайын айқындау бойынша анықтама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атауындағы "бойынша" деген сөз "жөнінде"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орталығы (бұдан әрі-Орталық)" деген сөздер "Азаматтарға арналған үкімет" мемлекеттік корпорациясы" коммерциялық емес акционерлік қоғамы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нәтижесі: Қазақстан Республикасы Ұлттық экономика министрінің міндетін атқарушының 2015 жылғы 27 наурыздағы № 257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Республикасының аумағында жылжымайтын мүлік объектілерінің мекенжайын айқындау жөнінде анықтама беру" мемлекеттік көрсетілетін қызмет стандартына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мекенжайдың тіркеу кодын көрсете отырып, жылжымайтын мүлік объектісінің мекенжайын нақтылау, беру, жою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"ХҚКО-ға", "Орталыққа", "Орталықтың", "Орталық", "Халыққа қызмет көрсету орталығымен" деген сөздер тиісінше "Мемлекеттік корпорацияға", "Мемлекеттік корпорацияға", "Мемлекеттік корпорацияның", "Мемлекеттік корпорацияның", "Мемлекеттік корпорациясымен"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"Сәулет-жоспарлау тапсырмасын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"Сәулет-жоспарлау тапсырмасын беру" мемлекеттік көрсетілетін қызметін (бұдан әрі – мемлекеттік көрсетілетін қызмет) Оңтүстік Қазақстан облысының облыстық маңызы бар аудандары мен қалалары жергілікті атқарушы органдарының сәулет және қала құрылысы саласындағы функцияларын жүзеге асыратын құрылымдық бөлімшелерімен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көрсетілетін қызметті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www.e.gov.kz "электрондық үкіметтің"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Мемлекеттік көрсетілетін қызметтің нәтижесі: Қазақстан Республикасы Ұлттық экономика министрінің міндетін атқарушының 2015 жылғы 27 наурызда № 257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"Сәулет-жоспарлау тапсырмасын беру" осы мемлекеттік көрсетілетін қызмет стандартына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келесі бастапқы материалдарды: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шарттарды;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инженерлік желілер трассаларының схемаларын;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 жоспарлау белгілерін;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 мен көшелердің көлденең қималарын қоса берумен сәулет-жоспарлау тапсырмасын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орталығы (бұдан әрі-Орталық)" деген сөздер "Азаматтарға арналған үкімет" мемлекеттік корпорациясы" коммерциялық емес акционерлік қоғамы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қызмет көрсету процесінде көрсетілетін қызмет берушінің құрылымдық бөлімшелерінің (қызметкерлерінің) іс-қимыл тәртібін сипаттау" деген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көрсетілетін қызметті алушы 2015 жылғы 27 наурызда Қазақстан Республикасы Ұлттық экономика министрінің міндетін атқарушының № 257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"Тіреу және қоршау конструкцияларын, инженерлік жүйелері мен жабдықтарын өзгертпей, қолданыстағы үйлердегі үй-жайларды (жекелеген бөліктерін) реконструкциялауға (қайта жоспарлауға, қайта жабдықтауға) шешім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қажетті құжаттарды көрсетілетін қызметті берушіге табыстайды;";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"Мемлекеттік корпорациясымен", "Мемлекеттік корпорацияға", "Мемлекеттік корпорацияның", "Мемлекеттік корпорацияның"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Д.А. Сатыбалдыға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