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bc24" w14:textId="af8b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кәсіпкерлік, индустриялды-инновациялық даму және туризм басқармасы" мемлекеттік мекемесі туралы ережені бекіту туралы" Оңтүстік Қазақстан облысы әкімдігінің 2014 жылғы 20 қазандағы № 339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11 наурыздағы № 53 қаулысы. Оңтүстік Қазақстан облысының Әділет департаментінде 2016 жылғы 1 сәуірде № 3680 болып тіркелді. Күші жойылды - Оңтүстік Қазақстан облыстық әкімдігінің 2016 жылғы 16 мамырдағы № 136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облыстық әкімдігінің 16.05.2016 № 136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және "Қазақстан Республикасы мемлекеттік органының үлгі ережесін бекіту туралы"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2014 жылғы 20 қазандағы № 339 "Оңтүстік Қазақстан облысының кәсіпкерлік, индустриялды-инновациялық даму және туризм басқармасы" мемлекеттік мекемесі туралы ережені бекіту туралы" (Нормативтік құқықтық актілердің мемлекеттік тіркеу тізіліміндегі № 2869 тіркелген, 2014 жылғы 11 қарашада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Заңды тұлғаның орналасқан жері: пошталық индексі 160023, Қазақстан Республикасы, Оңтүстік Қазақстан облысы, Шымкент қаласы, Еңбекші ауданы, Арғынбеков көшесі.".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Мемлекеттік органның миссиясы, негізгі міндеттері, функциялары, құқықтары мен міндеттері"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облыстың салаларын дамыту үшін инвестициялар тартады;";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өз құзыреті шегінде мемлекеттік-жекешелік әріптестік саласындағы мемлекеттік саясатты іске асырады.".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1), 31), 34), 35)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облыстық кәсіпкерлер Палаталарының қатысуымен облыста кәсіпкерлікті қолдау карталарын әзірлеп облыс әкімдігіне бекітуге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Қазақстан Республикасының рұқсаттар және хабарламалар 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туроператорлық қызметті лицензиялауды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туристік маршруттар мен соқпақтардың мемлекеттік тізілімін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берілген құзіреттің шегінде заңды тұлғалардың түстi және қара металдардың сынықтары мен қалдықтарын жинау (дайындау), сақтау, өңдеу және өткізу бойынша қызметті жүзеге асыруына лицензия беру лицензиар қызметін жүзеге асырады;";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39)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"39) келесі мемлекеттік қызметтерді көрсетеді: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туристік маршруттар мен соқпақтардың мемлекеттік тізілімінен үзінді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"Бизнестің жол картасы – 2020"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кредиттер бойынша сыйақы мөлшерлемесіне субсидия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"Бизнестің жол картасы – 2020"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кредиттер бойынша кепілдіктер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"Бизнестің жол картасы – 2020"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мемлекеттік гранттар береді";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"Бизнестің жол картасы – 2020"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өндірістік (индустриялық) инфрақұрылымды дамыту бойынша қолдау көрсетеді.";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тармақшасы -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"5) өз құзыреті шегінде "Әкімшілік құқық бұзушылық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202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хаттамалар толтырады;".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 Мемлекеттік мекеменің қызметін ұйымдастыру" деген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"8) өз құзіреті шегінде "Әкімшілік құқық бұзушылық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202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хаттамаларға қол қояды;".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С.Қ. 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