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4e7a" w14:textId="8154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маршруттар мен соқпақтардың мемлекеттік тізілімінен үзінді" мемлекеттік көрсетілетін қызметінің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25 ақпандағы № 44 қаулысы. Оңтүстік Қазақстан облысының Әділет департаментінде 2016 жылғы 24 наурызда № 3659 болып тіркелді. Күші жойылды - Түркістан облысы әкiмдiгiнiң 2020 жылғы 30 маусымдағы № 142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30.06.2020 № 142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"Туристік маршруттар мен соқпақтардың мемлекеттік тізілімінен үзінді" мемлекеттік көрсетілетін қызметінің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С.Қ.Тұяқбаевқа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С.Қаныбеков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 "26"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 № 44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маршруттар мен соқпақтардың мемлекеттік тізілімінен үзінді" мемлекеттік көрсетілетін қызметінің регламенті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Оңтүстiк Қазақстан облысы әкiмдiгiнiң 18.06.2018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"Туристік маршруттар мен соқпақтардың мемлекеттік тізілімінен үзінді" мемлекеттік көрсетілетін қызметі (бұдан әрі – мемлекеттік көрсетілетін қызмет) "Оңтүстік Қазақстан облысының туризм және сыртқы байланыстар басқармасы" мемлекеттік мекемесімен (бұдан әрі - көрсетілетін қызметті беруші) көрсетіледі.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қоғамымен (бұдан әрі – Мемлекеттік корпорация) арқылы жүзеге асырылады.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қағаз жүзінде.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көрсетілетін қызмет нәтижесі – туристік маршруттар мен соқпақтардың мемлекеттік тізілімінен үзінді.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көрсетудің нәтижесін беру нысаны: қағаз жүзінде.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 берушінің құрылымдық бөлімшелерінің (қызметкерлерінің) іс-қимыл тәртібін сипаттау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көрсетілетін қызмет бойынша рәсімді (іс-қимылдарды) бастауға көрсетілетін қызметті алушының өтініші негіздеме болады.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үдерісінің құрамына кіретін әрбір рәсімнің (іс-қимылдың) мазмұны, оның орындалу ұзақтығы және дәйектілігі, оның ішінде барлық рәсімдердің өту кезеңдері: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 өтінішті тіркейді және көрсетілетін қызметті алушыға Қазақстан Республикасы Инвестициялар және даму министрінің 2015 жылғы 26 қарашадағы № 1110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"Туристік маршруттар мен соқпақтардың мемлекеттік тізілімінен үзінді" мемлекеттік көрсетілетін қызметі стандартының (бұдан әрі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9-тармағымен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өтініштің қабылданғаны жөнінде талон береді және 20 минут ішінде өтінішті көрсетілетін қызметті берушінің басшылығына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басшылығы 20-минут ішінде жауапты орындаушыны айқындап, өтінішті қарауға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дайындап, көрсетілетін қызметті берушінің басшылығына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сол жұмыс күні ішінде көрсетілетін қызметті берушінің басшылығы мемлекеттік көрсетілетін қызмет нәтижесіне қол қойып көрсетілетін қызметті берушінің кеңсе қызметкеріне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сол жұмыс күні ішінде көрсетілетін қызметті берушінің кеңсе қызметкері мемлекеттік көрсетілетін қызмет нәтижесін көрсетілетін қызметті алушының жеке өзіне немесе сенімхат бойынша уәкілетті тұлғаға береді.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өзара іс-қимыл тәртібін сипаттау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көрсетілетін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 қызметкері.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ұзақтығы, құрылымдық бөлімшелер (қызметкерлер) арасындағы рәсімдердің орындалу мерзімі көрсетілген сипаттама осы регламенттің 2-бөлімінің </w:t>
      </w:r>
      <w:r>
        <w:rPr>
          <w:rFonts w:ascii="Times New Roman"/>
          <w:b w:val="false"/>
          <w:i w:val="false"/>
          <w:color w:val="000000"/>
          <w:sz w:val="28"/>
        </w:rPr>
        <w:t>5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Көрсетілген қызметті алушы Мемлекеттік корпорацияға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корпорация қызметкері түскен өтінішті тіркеп, Мемлекеттік корпорацияның жинақтау бөлімінің қызметкеріне жолдайды, Мемлекеттік корпорацияның жинақтау бөлімінің қызметкері құжаттарды көрсетілген қызметті берушіге жолдайды. Көрсетілген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құжаттардың топтамасын толық ұсынбаған жағдайда, Мемлекеттік корпорация қызметкерімен өтінішті қабылдаудан бас тарту туралы қолхат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қызметті берушінің кеңсе қызметкері өтінішті тіркейді және 20 минут ішінде өтінішті көрсетілген қызметті берушінің басшылығына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көрсетілген қызметті берушінің басшылығы 20 минут ішінде жауапты орындаушыны айқындап, өтінішті қарауға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жауапты орындаушысы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4-тармағымен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мемлекеттік көрсетілетін қызмет нәтижесін дайындап, көрсетілетін қызметті берушінің басшылығына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сол жұмыс күні ішінде көрсетілетін қызметті берушінің басшылығы мемлекеттік көрсетілетін қызмет нәтижесіне қол қойып көрсетілетін қызметті берушінің кеңсе қызметкеріне ұсынады;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сол жұмыс күні ішінде көрсетілетін қызметті берушінің кеңсе қызметкері мемлекеттік қызмет нәтижесін Мемлекеттік корпорацияға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Мемлекеттік корпорация қызметкері мемлекеттік көрсетілетін қызмет нәтижесін қызмет алушыға не сенімхат бойынша оның өкіліне табыстайды.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 маршруттар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соқпақтардың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тізілімінен үзінді"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2305"/>
        <w:gridCol w:w="1224"/>
        <w:gridCol w:w="2156"/>
        <w:gridCol w:w="1856"/>
        <w:gridCol w:w="1406"/>
        <w:gridCol w:w="1407"/>
      </w:tblGrid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қызметкері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жауапты орындаушысы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басшылығы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 қызметкері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корпорация қызметкері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өтінішті тіркеп, Мемлекеттік корпорацияның жинақтау бөлімінің қызметкеріне жолдайды, Мемлекеттік корпорацияның жинақтау бөлімінің қызметкері құжаттарды көрсетілген қызметті берушіге жолдайды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Өтінішті тіркейді, көрсетілетін қызметті алушыға өтініштің қабылданғаны жөнінде талон береді және 20 минут ішінде өтінішті көрсетілетін қызметті берушінің басшылығына ұсынады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 ішінде жауапты орындаушыны айқындап өтінішті қарауға жолдайды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қызметті берушінің жауапты орындаушысы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мерзімде мемлекеттік көрсетілетін қызмет нәтижесін дайындап, көрсетілетін қызметті берушінің басшылығына ұсынады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жұмыс күні ішінде көрсетілетін қызметті берушінің басшылығы мемлекеттік көрсетілетін қызмет нәтижесіне қол қояды және көрсетілетін қызметті берушінің кеңсесіне жолдайды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жұмыс күні ішінде көрсетілетін қызметті берушінің кеңсе қызметкері мемлекеттік қызмет нәтижесін Мемлекеттік корпорацияға жолдайды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нәтижесін көрсетілетін қызмет алушының жеке өзіне немесе сенімхат бойынша уәкілетті тұлғаға береді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