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82b" w14:textId="fa4e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көлігі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18 қаңтардағы № 9 қаулысы. Оңтүстік Қазақстан облысының Әділет департаментінде 2016 жылғы 9 ақпанда № 3571 болып тіркелді. Күшi жойылды - Оңтүстiк Қазақстан облыстық әкiмдiгiнiң 2016 жылғы 2 маусымдағы № 151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облыстық әкiмдiгiнiң 02.06.2016 № 151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қызметінің регламенті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"Халықаралық техникалық байқау сертификатын беру" мемлекеттік көрсетілетін қызметінің регламенті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C.Ә.Қаныбековке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қызметінің регламенті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қызметі (бұдан әрі-мемлекеттік көрсетілетін қызмет) "Оңтүстік Қазақстан облысының тұрғын үй коммуналдық шаруашылық және жолаушылар көлігі басқармасы"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өтініштерді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халыққа қызмет көрсету орталықтары (бұдан әрі -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www.egov.kz, www.elincense.kz "электрондық үкіметтің" веб-порталы (бұдан әрі-Портал) арқылы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нәтижесін беру Орталық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немесе Қазақстан Республикасы Инвестициялар және даму министрінің 2015 жылғы 30 сәуірдегі № 557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 бойынша және жағдайда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жүгінген кезде көрсетілетін қызметті алушының "жеке кабинетіне" мемлекеттік қызмет көрсетуге нәтижесін алу орны күні туралы хабарлама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бойынша рәсімді (іс-қимылды)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көрсетілетін қызмет процесінің құрамына кіретін әрбір рәсімнің (іс-қимылдың) мазмұны, оны орындау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көрсетілетін қызметті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 цифрлы қолтаңбаны (бұдан әрі - 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"онлайн"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электрондық сауал жолдарын толтыру және қажет болған жағдайда Cтандартының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көрсетілетін қызметті берушінің кеңсе қызметкері түскен құжаттарды тіркеуді жүргізеді және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басшылық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көрсетілетін қызметті берушінің басшылығы сол жұмыс күні ішінде мемлекеттік көрсетілетін қызмет нәтижесіне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нәтижесінде, көрсетілетін қызметті алушының жеке кабинетінде өтініштің жағдайы "Қанағаттанарлыққа" ауысады, кейін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Орталыққа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орталық жұмысшысы 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 өтінішті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кеңсе қызметкері түскен құжаттарды тіркеуді жүргізеді және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басшылық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кеңсе қызметкері сол жұмыс күні ішінде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Орталық қызметкері көрсетілетін қызметті алушыға мемлекеттік көрсетілетін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"Жолаушыларды облысаралық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қалааралық,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(облысішілік, 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халықаралық қатынаста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автобустармен,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автобустармен тұрақты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 автобустармен,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автобустармен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қызметімен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 үшін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әрекеттесуінің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8"/>
        <w:gridCol w:w="2552"/>
      </w:tblGrid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арадағы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ағымы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 ағымы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тұтынушыға ұсынылатын электронды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үкімет" шлюзі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"Жолаушыларды облысаралық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қалааралық,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(облысішілік, 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халықаралық қатынаста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автобустармен,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автобустармен тұрақты емес тасымалдау,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 автобустармен,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автобустармен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қызметімен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 үшін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графикалық</w:t>
      </w:r>
      <w:r>
        <w:br/>
      </w:r>
      <w:r>
        <w:rPr>
          <w:rFonts w:ascii="Times New Roman"/>
          <w:b/>
          <w:i w:val="false"/>
          <w:color w:val="000000"/>
        </w:rPr>
        <w:t>түрдегі сипатталуы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349"/>
        <w:gridCol w:w="1341"/>
        <w:gridCol w:w="1374"/>
        <w:gridCol w:w="2154"/>
        <w:gridCol w:w="1538"/>
        <w:gridCol w:w="954"/>
        <w:gridCol w:w="760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Түскен өтінішті тіркеп, Орталықтың жинақтау бөлімінің жұмысшысы жолдайды, Орталықтың жинақтау бөлімінің инспекторы құжаттарды көрсетілетін қызметті берушіге жолдайды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9-тармағында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басшылықтың қарауына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 ішінде жауапты орындаушыны айқындап құжаттарды қарау үшін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 Орталыққа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техникалық байқау сертификатын беру" мемлекеттік көрсетілетін қызметінің регламенті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"Халықаралық техникалық байқау сертификатын беру" мемлекеттік көрсетілетін қызметі (бұдан әрі-мемлекеттік көрсетілетін қызмет) "Оңтүстік Қазақстан облысының тұрғын үй коммуналдық шаруашылық және жолаушылар көлігі басқармасы"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өтініштерді қабылдау: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халыққа қызмет көрсету орталықтары (бұдан әрі-Орталық);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www.egov.kz, www.elincense.kz "электрондық үкіметтің" веб-порталы (бұдан әрі-Портал) арқылы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нәтижесін беру Орталық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халықаралық техникалық байқау сертификаты (бұдан әрі – халықаралық сертификат) немесе Қазақстан Республикасы Инвестициялар және даму министрінің 2015 жылғы 30 сәуірдегі № 557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"Халықаралық техникалық байқау сертификатын беру" мемлекеттік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 бойынша және жағдайда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Портал арқылы жүгінген кезде көрсетілетін қызметті алушының "жеке кабинетіне" мемлекеттік қызмет көрсетуге нәтижесін алу орны күні туралы хабарлама жолданады.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қызметті көрсету нәтижесінің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бойынша рәсімді (іс-қимылды)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көрсетілетін қызмет процесінің құрамына кіретін әрбір рәсімнің (іс-қимылдың) мазмұны, оны орындау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көрсетілетін қызметті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 цифрлы қолтаңбаны (бұдан әрі - 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"онлайн"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электрондық сауал жолдарын толтыру және қажет болған жағдайда стандартының 9-тармағымен қарастырылған тізбеге сәйкес электронды түрде құжаттарды тіркеу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көрсетілетін қызметті берушінің кеңсе қызметкері түскен құжаттарды тіркеуді жүргізеді және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басшылық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көрсетілетін қызметті берушінің басшылығы сол жұмыс күні ішінде мемлекеттік көрсетілетін қызмет нәтижесіне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өтінішті тіркеген кезден бастап көрсетілетін қызметті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нәтижесінде, көрсетілетін қызметті алушының жеке кабинетінде өтініштің жағдайы "Қанағаттанарлыққа" ауысады, кейін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Орталыққа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орталық жұмысшысы түскен өтінішті тіркеп, Орталықтың жинақтау бөлімінің жұмысшысына жолдайды, Орталықтың жинақтау бөлімінің жұмысшысы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 өтінішті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кеңсе қызметкері түскен құжаттарды тіркеу жүргізіледі және 10 минут ішінде басшылықтың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басшылық құжаттарды қарап болған соң 30 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басшылықтың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кеңсе қызметкері сол жұмыс күні ішінде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Орталық қызметкері көрсетілетін қызметті алушыға мемлекеттік көрсетілетін қызмет нәтижесін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Портал арқылы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байқау сертификатын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әрекеттесуінің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8"/>
        <w:gridCol w:w="2552"/>
      </w:tblGrid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арадағы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ағымы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 ағымы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тұтынушыға ұсынылатын электронды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үкімет" шлюзі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байқау сертификатын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графикалық</w:t>
      </w:r>
      <w:r>
        <w:br/>
      </w:r>
      <w:r>
        <w:rPr>
          <w:rFonts w:ascii="Times New Roman"/>
          <w:b/>
          <w:i w:val="false"/>
          <w:color w:val="000000"/>
        </w:rPr>
        <w:t>түрдегі сипатталуы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349"/>
        <w:gridCol w:w="1341"/>
        <w:gridCol w:w="1374"/>
        <w:gridCol w:w="2154"/>
        <w:gridCol w:w="1538"/>
        <w:gridCol w:w="954"/>
        <w:gridCol w:w="760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Түскен өтінішті тіркеп, Орталықтың жинақтау бөлімінің жұмысшысы жолдайды, Орталықтың жинақтау бөлімінің инспекторы құжаттарды көрсетілетін қызметті берушіге жолдайды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басшылықтың қарауына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30-минут ішінде жауапты орындаушыны айқындап құжаттарды қарау үшін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басшылықтың қол қоюына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 Орталыққа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