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4922" w14:textId="fdb4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ауданның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мәслихатының 2016 жылғы 14 желтоқсандағы № 101-VI шешімі. Атырау облысының Әділет департаментінде 2017 жылғы 5 қаңтарда № 3750 болып тіркелді. Күші жойылды - Атырау облысы Құрманғазы аудандық мәслихатының 2018 жылғы 26 қаңтардағы № 260-VI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26.01.2018 № </w:t>
      </w:r>
      <w:r>
        <w:rPr>
          <w:rFonts w:ascii="Times New Roman"/>
          <w:b w:val="false"/>
          <w:i w:val="false"/>
          <w:color w:val="ff0000"/>
          <w:sz w:val="28"/>
        </w:rPr>
        <w:t>260-VI</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3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2017-2019 жылдарға арналған аудандық бюджет жобасын қарап, аудандық мәслихат </w:t>
      </w:r>
      <w:r>
        <w:rPr>
          <w:rFonts w:ascii="Times New Roman"/>
          <w:b/>
          <w:i w:val="false"/>
          <w:color w:val="000000"/>
          <w:sz w:val="28"/>
        </w:rPr>
        <w:t>ШЕШІМ ҚАБЫЛДАДЫ:</w:t>
      </w:r>
    </w:p>
    <w:bookmarkEnd w:id="0"/>
    <w:bookmarkStart w:name="z34"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 бекітілсін:</w:t>
      </w:r>
    </w:p>
    <w:bookmarkEnd w:id="1"/>
    <w:bookmarkStart w:name="z35" w:id="2"/>
    <w:p>
      <w:pPr>
        <w:spacing w:after="0"/>
        <w:ind w:left="0"/>
        <w:jc w:val="both"/>
      </w:pPr>
      <w:r>
        <w:rPr>
          <w:rFonts w:ascii="Times New Roman"/>
          <w:b w:val="false"/>
          <w:i w:val="false"/>
          <w:color w:val="000000"/>
          <w:sz w:val="28"/>
        </w:rPr>
        <w:t>
      1) кірістер - 10 166 979 мың теңге, оның ішінде:</w:t>
      </w:r>
    </w:p>
    <w:bookmarkEnd w:id="2"/>
    <w:bookmarkStart w:name="z36" w:id="3"/>
    <w:p>
      <w:pPr>
        <w:spacing w:after="0"/>
        <w:ind w:left="0"/>
        <w:jc w:val="both"/>
      </w:pPr>
      <w:r>
        <w:rPr>
          <w:rFonts w:ascii="Times New Roman"/>
          <w:b w:val="false"/>
          <w:i w:val="false"/>
          <w:color w:val="000000"/>
          <w:sz w:val="28"/>
        </w:rPr>
        <w:t>
      салықтық түсімдер - 2 691 797 мың теңге;</w:t>
      </w:r>
    </w:p>
    <w:bookmarkEnd w:id="3"/>
    <w:bookmarkStart w:name="z37" w:id="4"/>
    <w:p>
      <w:pPr>
        <w:spacing w:after="0"/>
        <w:ind w:left="0"/>
        <w:jc w:val="both"/>
      </w:pPr>
      <w:r>
        <w:rPr>
          <w:rFonts w:ascii="Times New Roman"/>
          <w:b w:val="false"/>
          <w:i w:val="false"/>
          <w:color w:val="000000"/>
          <w:sz w:val="28"/>
        </w:rPr>
        <w:t>
      салықтық емес түсімдер - 9 725 мың теңге;</w:t>
      </w:r>
    </w:p>
    <w:bookmarkEnd w:id="4"/>
    <w:bookmarkStart w:name="z38" w:id="5"/>
    <w:p>
      <w:pPr>
        <w:spacing w:after="0"/>
        <w:ind w:left="0"/>
        <w:jc w:val="both"/>
      </w:pPr>
      <w:r>
        <w:rPr>
          <w:rFonts w:ascii="Times New Roman"/>
          <w:b w:val="false"/>
          <w:i w:val="false"/>
          <w:color w:val="000000"/>
          <w:sz w:val="28"/>
        </w:rPr>
        <w:t>
      негізгі капиталды сатудан түсетін түсімдер - 12 500 мың теңге;</w:t>
      </w:r>
    </w:p>
    <w:bookmarkEnd w:id="5"/>
    <w:bookmarkStart w:name="z39" w:id="6"/>
    <w:p>
      <w:pPr>
        <w:spacing w:after="0"/>
        <w:ind w:left="0"/>
        <w:jc w:val="both"/>
      </w:pPr>
      <w:r>
        <w:rPr>
          <w:rFonts w:ascii="Times New Roman"/>
          <w:b w:val="false"/>
          <w:i w:val="false"/>
          <w:color w:val="000000"/>
          <w:sz w:val="28"/>
        </w:rPr>
        <w:t>
      трансферттердің түсімдері - 6 618 114 мың теңге;</w:t>
      </w:r>
    </w:p>
    <w:bookmarkEnd w:id="6"/>
    <w:bookmarkStart w:name="z40" w:id="7"/>
    <w:p>
      <w:pPr>
        <w:spacing w:after="0"/>
        <w:ind w:left="0"/>
        <w:jc w:val="both"/>
      </w:pPr>
      <w:r>
        <w:rPr>
          <w:rFonts w:ascii="Times New Roman"/>
          <w:b w:val="false"/>
          <w:i w:val="false"/>
          <w:color w:val="000000"/>
          <w:sz w:val="28"/>
        </w:rPr>
        <w:t>
      2) шығындар -10 284 189 мың теңге;</w:t>
      </w:r>
    </w:p>
    <w:bookmarkEnd w:id="7"/>
    <w:bookmarkStart w:name="z41" w:id="8"/>
    <w:p>
      <w:pPr>
        <w:spacing w:after="0"/>
        <w:ind w:left="0"/>
        <w:jc w:val="both"/>
      </w:pPr>
      <w:r>
        <w:rPr>
          <w:rFonts w:ascii="Times New Roman"/>
          <w:b w:val="false"/>
          <w:i w:val="false"/>
          <w:color w:val="000000"/>
          <w:sz w:val="28"/>
        </w:rPr>
        <w:t>
      3) таза бюджеттік несиелендіру - 6 491 мың теңге, оның ішінде:</w:t>
      </w:r>
    </w:p>
    <w:bookmarkEnd w:id="8"/>
    <w:bookmarkStart w:name="z42" w:id="9"/>
    <w:p>
      <w:pPr>
        <w:spacing w:after="0"/>
        <w:ind w:left="0"/>
        <w:jc w:val="both"/>
      </w:pPr>
      <w:r>
        <w:rPr>
          <w:rFonts w:ascii="Times New Roman"/>
          <w:b w:val="false"/>
          <w:i w:val="false"/>
          <w:color w:val="000000"/>
          <w:sz w:val="28"/>
        </w:rPr>
        <w:t>
      бюджеттік несиелер - 20 421 мың теңге;</w:t>
      </w:r>
    </w:p>
    <w:bookmarkEnd w:id="9"/>
    <w:bookmarkStart w:name="z43" w:id="10"/>
    <w:p>
      <w:pPr>
        <w:spacing w:after="0"/>
        <w:ind w:left="0"/>
        <w:jc w:val="both"/>
      </w:pPr>
      <w:r>
        <w:rPr>
          <w:rFonts w:ascii="Times New Roman"/>
          <w:b w:val="false"/>
          <w:i w:val="false"/>
          <w:color w:val="000000"/>
          <w:sz w:val="28"/>
        </w:rPr>
        <w:t>
      бюджеттік несиелерді өтеу - 13 930 мың теңге;</w:t>
      </w:r>
    </w:p>
    <w:bookmarkEnd w:id="10"/>
    <w:bookmarkStart w:name="z44"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4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4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47" w:id="14"/>
    <w:p>
      <w:pPr>
        <w:spacing w:after="0"/>
        <w:ind w:left="0"/>
        <w:jc w:val="both"/>
      </w:pPr>
      <w:r>
        <w:rPr>
          <w:rFonts w:ascii="Times New Roman"/>
          <w:b w:val="false"/>
          <w:i w:val="false"/>
          <w:color w:val="000000"/>
          <w:sz w:val="28"/>
        </w:rPr>
        <w:t>
      5) бюджет тапшылығы (профициті) – - 123 715 мың теңге;</w:t>
      </w:r>
    </w:p>
    <w:bookmarkEnd w:id="14"/>
    <w:bookmarkStart w:name="z48" w:id="15"/>
    <w:p>
      <w:pPr>
        <w:spacing w:after="0"/>
        <w:ind w:left="0"/>
        <w:jc w:val="both"/>
      </w:pPr>
      <w:r>
        <w:rPr>
          <w:rFonts w:ascii="Times New Roman"/>
          <w:b w:val="false"/>
          <w:i w:val="false"/>
          <w:color w:val="000000"/>
          <w:sz w:val="28"/>
        </w:rPr>
        <w:t>
      6) бюджет тапшылығын қаржыландыру (профицитін пайдалану) - 123 715 мың теңге, оның ішінде:</w:t>
      </w:r>
    </w:p>
    <w:bookmarkEnd w:id="15"/>
    <w:bookmarkStart w:name="z49" w:id="16"/>
    <w:p>
      <w:pPr>
        <w:spacing w:after="0"/>
        <w:ind w:left="0"/>
        <w:jc w:val="both"/>
      </w:pPr>
      <w:r>
        <w:rPr>
          <w:rFonts w:ascii="Times New Roman"/>
          <w:b w:val="false"/>
          <w:i w:val="false"/>
          <w:color w:val="000000"/>
          <w:sz w:val="28"/>
        </w:rPr>
        <w:t>
      қарыздар түсімі - 20 421 мың теңге;</w:t>
      </w:r>
    </w:p>
    <w:bookmarkEnd w:id="16"/>
    <w:bookmarkStart w:name="z50" w:id="17"/>
    <w:p>
      <w:pPr>
        <w:spacing w:after="0"/>
        <w:ind w:left="0"/>
        <w:jc w:val="both"/>
      </w:pPr>
      <w:r>
        <w:rPr>
          <w:rFonts w:ascii="Times New Roman"/>
          <w:b w:val="false"/>
          <w:i w:val="false"/>
          <w:color w:val="000000"/>
          <w:sz w:val="28"/>
        </w:rPr>
        <w:t>
      қарыздарды өтеу - 13 916 мың теңге;</w:t>
      </w:r>
    </w:p>
    <w:bookmarkEnd w:id="17"/>
    <w:bookmarkStart w:name="z51" w:id="18"/>
    <w:p>
      <w:pPr>
        <w:spacing w:after="0"/>
        <w:ind w:left="0"/>
        <w:jc w:val="both"/>
      </w:pPr>
      <w:r>
        <w:rPr>
          <w:rFonts w:ascii="Times New Roman"/>
          <w:b w:val="false"/>
          <w:i w:val="false"/>
          <w:color w:val="000000"/>
          <w:sz w:val="28"/>
        </w:rPr>
        <w:t>
      бюджет қаражатының пайдаланатын қалдықтары – 117 210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Құрманғазы ауданы мәслихатының 29.03.2017 № </w:t>
      </w:r>
      <w:r>
        <w:rPr>
          <w:rFonts w:ascii="Times New Roman"/>
          <w:b w:val="false"/>
          <w:i w:val="false"/>
          <w:color w:val="ff0000"/>
          <w:sz w:val="28"/>
        </w:rPr>
        <w:t>143-VI</w:t>
      </w:r>
      <w:r>
        <w:rPr>
          <w:rFonts w:ascii="Times New Roman"/>
          <w:b w:val="false"/>
          <w:i w:val="false"/>
          <w:color w:val="ff0000"/>
          <w:sz w:val="28"/>
        </w:rPr>
        <w:t xml:space="preserve">; 29.06.2017 № </w:t>
      </w:r>
      <w:r>
        <w:rPr>
          <w:rFonts w:ascii="Times New Roman"/>
          <w:b w:val="false"/>
          <w:i w:val="false"/>
          <w:color w:val="ff0000"/>
          <w:sz w:val="28"/>
        </w:rPr>
        <w:t>171-VI</w:t>
      </w:r>
      <w:r>
        <w:rPr>
          <w:rFonts w:ascii="Times New Roman"/>
          <w:b w:val="false"/>
          <w:i w:val="false"/>
          <w:color w:val="ff0000"/>
          <w:sz w:val="28"/>
        </w:rPr>
        <w:t xml:space="preserve">; 29.09.2017 № </w:t>
      </w:r>
      <w:r>
        <w:rPr>
          <w:rFonts w:ascii="Times New Roman"/>
          <w:b w:val="false"/>
          <w:i w:val="false"/>
          <w:color w:val="ff0000"/>
          <w:sz w:val="28"/>
        </w:rPr>
        <w:t>202-VI</w:t>
      </w:r>
      <w:r>
        <w:rPr>
          <w:rFonts w:ascii="Times New Roman"/>
          <w:b w:val="false"/>
          <w:i w:val="false"/>
          <w:color w:val="ff0000"/>
          <w:sz w:val="28"/>
        </w:rPr>
        <w:t xml:space="preserve"> шешімдерімен (01.01.2017 бастап қолданысқа енгiзiледi).</w:t>
      </w:r>
      <w:r>
        <w:br/>
      </w:r>
      <w:r>
        <w:rPr>
          <w:rFonts w:ascii="Times New Roman"/>
          <w:b w:val="false"/>
          <w:i w:val="false"/>
          <w:color w:val="000000"/>
          <w:sz w:val="28"/>
        </w:rPr>
        <w:t>
</w:t>
      </w:r>
    </w:p>
    <w:bookmarkStart w:name="z958" w:id="19"/>
    <w:p>
      <w:pPr>
        <w:spacing w:after="0"/>
        <w:ind w:left="0"/>
        <w:jc w:val="both"/>
      </w:pPr>
      <w:r>
        <w:rPr>
          <w:rFonts w:ascii="Times New Roman"/>
          <w:b w:val="false"/>
          <w:i w:val="false"/>
          <w:color w:val="000000"/>
          <w:sz w:val="28"/>
        </w:rPr>
        <w:t>
      2. Аудан бюджетіне жалпы мемлекеттік салықтар түсімнің жалпы сома нормативі 2017 жылға келесідей көлемде бекітілсін:</w:t>
      </w:r>
    </w:p>
    <w:bookmarkEnd w:id="19"/>
    <w:bookmarkStart w:name="z53" w:id="2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bookmarkEnd w:id="20"/>
    <w:bookmarkStart w:name="z54" w:id="21"/>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w:t>
      </w:r>
    </w:p>
    <w:bookmarkEnd w:id="21"/>
    <w:bookmarkStart w:name="z55" w:id="22"/>
    <w:p>
      <w:pPr>
        <w:spacing w:after="0"/>
        <w:ind w:left="0"/>
        <w:jc w:val="both"/>
      </w:pPr>
      <w:r>
        <w:rPr>
          <w:rFonts w:ascii="Times New Roman"/>
          <w:b w:val="false"/>
          <w:i w:val="false"/>
          <w:color w:val="000000"/>
          <w:sz w:val="28"/>
        </w:rPr>
        <w:t>
      әлеуметтік салық - 100%.</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Құрманғазы ауданы мәслихатының 29.09.2017 № </w:t>
      </w:r>
      <w:r>
        <w:rPr>
          <w:rFonts w:ascii="Times New Roman"/>
          <w:b w:val="false"/>
          <w:i w:val="false"/>
          <w:color w:val="ff0000"/>
          <w:sz w:val="28"/>
        </w:rPr>
        <w:t>202-VI</w:t>
      </w:r>
      <w:r>
        <w:rPr>
          <w:rFonts w:ascii="Times New Roman"/>
          <w:b w:val="false"/>
          <w:i w:val="false"/>
          <w:color w:val="ff0000"/>
          <w:sz w:val="28"/>
        </w:rPr>
        <w:t xml:space="preserve"> шешімімен (01.01.2017 бастап қолданысқа енгiзiледi).</w:t>
      </w:r>
      <w:r>
        <w:br/>
      </w:r>
      <w:r>
        <w:rPr>
          <w:rFonts w:ascii="Times New Roman"/>
          <w:b w:val="false"/>
          <w:i w:val="false"/>
          <w:color w:val="000000"/>
          <w:sz w:val="28"/>
        </w:rPr>
        <w:t>
</w:t>
      </w:r>
    </w:p>
    <w:bookmarkStart w:name="z56" w:id="23"/>
    <w:p>
      <w:pPr>
        <w:spacing w:after="0"/>
        <w:ind w:left="0"/>
        <w:jc w:val="both"/>
      </w:pPr>
      <w:r>
        <w:rPr>
          <w:rFonts w:ascii="Times New Roman"/>
          <w:b w:val="false"/>
          <w:i w:val="false"/>
          <w:color w:val="000000"/>
          <w:sz w:val="28"/>
        </w:rPr>
        <w:t>
      3. Облыстық бюджеттен аудандық бюджетке берілетін субвенция мөлшері 2017 жылға 4 965 204 мың теңге сомасында белгіленсін.</w:t>
      </w:r>
    </w:p>
    <w:bookmarkEnd w:id="23"/>
    <w:bookmarkStart w:name="z57" w:id="24"/>
    <w:p>
      <w:pPr>
        <w:spacing w:after="0"/>
        <w:ind w:left="0"/>
        <w:jc w:val="both"/>
      </w:pPr>
      <w:r>
        <w:rPr>
          <w:rFonts w:ascii="Times New Roman"/>
          <w:b w:val="false"/>
          <w:i w:val="false"/>
          <w:color w:val="000000"/>
          <w:sz w:val="28"/>
        </w:rPr>
        <w:t>
      4. Азаматтық қызметшілер болып табылатын және ауылдық жерде жұмыс істейтін әлеуметтік қамсыздандыру, білім беру,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4"/>
    <w:bookmarkStart w:name="z58" w:id="25"/>
    <w:p>
      <w:pPr>
        <w:spacing w:after="0"/>
        <w:ind w:left="0"/>
        <w:jc w:val="both"/>
      </w:pPr>
      <w:r>
        <w:rPr>
          <w:rFonts w:ascii="Times New Roman"/>
          <w:b w:val="false"/>
          <w:i w:val="false"/>
          <w:color w:val="000000"/>
          <w:sz w:val="28"/>
        </w:rPr>
        <w:t>
      5.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Қазақстан Республикасының заңнамасына сәйкес әлеуметтік көмек көрсету 5000 теңге мөлшерінде белгіленсін.</w:t>
      </w:r>
    </w:p>
    <w:bookmarkEnd w:id="25"/>
    <w:bookmarkStart w:name="z59" w:id="26"/>
    <w:p>
      <w:pPr>
        <w:spacing w:after="0"/>
        <w:ind w:left="0"/>
        <w:jc w:val="both"/>
      </w:pPr>
      <w:r>
        <w:rPr>
          <w:rFonts w:ascii="Times New Roman"/>
          <w:b w:val="false"/>
          <w:i w:val="false"/>
          <w:color w:val="000000"/>
          <w:sz w:val="28"/>
        </w:rPr>
        <w:t>
      6. 2017 жылға арналған аудандық бюджетте республикалық бюджеттен келесідей көлемдерде ағымдағы нысаналы трасферттер көзделгені ескерілсін:</w:t>
      </w:r>
    </w:p>
    <w:bookmarkEnd w:id="26"/>
    <w:bookmarkStart w:name="z60" w:id="27"/>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2 595 мың теңге;</w:t>
      </w:r>
    </w:p>
    <w:bookmarkEnd w:id="27"/>
    <w:bookmarkStart w:name="z61" w:id="28"/>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4 829 мың теңге;</w:t>
      </w:r>
    </w:p>
    <w:bookmarkEnd w:id="28"/>
    <w:bookmarkStart w:name="z62" w:id="29"/>
    <w:p>
      <w:pPr>
        <w:spacing w:after="0"/>
        <w:ind w:left="0"/>
        <w:jc w:val="both"/>
      </w:pPr>
      <w:r>
        <w:rPr>
          <w:rFonts w:ascii="Times New Roman"/>
          <w:b w:val="false"/>
          <w:i w:val="false"/>
          <w:color w:val="000000"/>
          <w:sz w:val="28"/>
        </w:rPr>
        <w:t>
      "Өрлеу" жобасы бойынша шартты ақшалай көмекті енгізуге 12 341 мың теңге;</w:t>
      </w:r>
    </w:p>
    <w:bookmarkEnd w:id="29"/>
    <w:bookmarkStart w:name="z63" w:id="30"/>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13 616 мың теңге;</w:t>
      </w:r>
    </w:p>
    <w:bookmarkEnd w:id="30"/>
    <w:p>
      <w:pPr>
        <w:spacing w:after="0"/>
        <w:ind w:left="0"/>
        <w:jc w:val="both"/>
      </w:pPr>
      <w:r>
        <w:rPr>
          <w:rFonts w:ascii="Times New Roman"/>
          <w:b w:val="false"/>
          <w:i w:val="false"/>
          <w:color w:val="000000"/>
          <w:sz w:val="28"/>
        </w:rPr>
        <w:t>
      еңбек нарығын дамытуға 33 970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Атырау облысы Құрманғазы ауданы мәслихатының 29.06.2017 № </w:t>
      </w:r>
      <w:r>
        <w:rPr>
          <w:rFonts w:ascii="Times New Roman"/>
          <w:b w:val="false"/>
          <w:i w:val="false"/>
          <w:color w:val="ff0000"/>
          <w:sz w:val="28"/>
        </w:rPr>
        <w:t>171-VI</w:t>
      </w:r>
      <w:r>
        <w:rPr>
          <w:rFonts w:ascii="Times New Roman"/>
          <w:b w:val="false"/>
          <w:i w:val="false"/>
          <w:color w:val="ff0000"/>
          <w:sz w:val="28"/>
        </w:rPr>
        <w:t>; 29.09.2017 № 202-VI шешімдерімен (01.01.2017 бастап қолданысқа енгiзiледi).</w:t>
      </w:r>
      <w:r>
        <w:br/>
      </w:r>
      <w:r>
        <w:rPr>
          <w:rFonts w:ascii="Times New Roman"/>
          <w:b w:val="false"/>
          <w:i w:val="false"/>
          <w:color w:val="000000"/>
          <w:sz w:val="28"/>
        </w:rPr>
        <w:t>
</w:t>
      </w:r>
    </w:p>
    <w:bookmarkStart w:name="z844" w:id="31"/>
    <w:p>
      <w:pPr>
        <w:spacing w:after="0"/>
        <w:ind w:left="0"/>
        <w:jc w:val="both"/>
      </w:pPr>
      <w:r>
        <w:rPr>
          <w:rFonts w:ascii="Times New Roman"/>
          <w:b w:val="false"/>
          <w:i w:val="false"/>
          <w:color w:val="000000"/>
          <w:sz w:val="28"/>
        </w:rPr>
        <w:t>
      7. 2017 жылға жергілікті атқарушы органның резерві 44 961 мың теңге сомасында бекітілсін.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Құрманғазы ауданы мәслихатының 29.03.2017 № </w:t>
      </w:r>
      <w:r>
        <w:rPr>
          <w:rFonts w:ascii="Times New Roman"/>
          <w:b w:val="false"/>
          <w:i w:val="false"/>
          <w:color w:val="ff0000"/>
          <w:sz w:val="28"/>
        </w:rPr>
        <w:t>143-VI</w:t>
      </w:r>
      <w:r>
        <w:rPr>
          <w:rFonts w:ascii="Times New Roman"/>
          <w:b w:val="false"/>
          <w:i w:val="false"/>
          <w:color w:val="ff0000"/>
          <w:sz w:val="28"/>
        </w:rPr>
        <w:t xml:space="preserve">; 29.06.2017 № </w:t>
      </w:r>
      <w:r>
        <w:rPr>
          <w:rFonts w:ascii="Times New Roman"/>
          <w:b w:val="false"/>
          <w:i w:val="false"/>
          <w:color w:val="ff0000"/>
          <w:sz w:val="28"/>
        </w:rPr>
        <w:t>171-VI</w:t>
      </w:r>
      <w:r>
        <w:rPr>
          <w:rFonts w:ascii="Times New Roman"/>
          <w:b w:val="false"/>
          <w:i w:val="false"/>
          <w:color w:val="ff0000"/>
          <w:sz w:val="28"/>
        </w:rPr>
        <w:t xml:space="preserve">; 29.09.2017 № </w:t>
      </w:r>
      <w:r>
        <w:rPr>
          <w:rFonts w:ascii="Times New Roman"/>
          <w:b w:val="false"/>
          <w:i w:val="false"/>
          <w:color w:val="ff0000"/>
          <w:sz w:val="28"/>
        </w:rPr>
        <w:t>202-VI</w:t>
      </w:r>
      <w:r>
        <w:rPr>
          <w:rFonts w:ascii="Times New Roman"/>
          <w:b w:val="false"/>
          <w:i w:val="false"/>
          <w:color w:val="ff0000"/>
          <w:sz w:val="28"/>
        </w:rPr>
        <w:t xml:space="preserve"> шешімдерімен (01.01.2017 бастап қолданысқа енгiзiледi).</w:t>
      </w:r>
      <w:r>
        <w:br/>
      </w:r>
      <w:r>
        <w:rPr>
          <w:rFonts w:ascii="Times New Roman"/>
          <w:b w:val="false"/>
          <w:i w:val="false"/>
          <w:color w:val="000000"/>
          <w:sz w:val="28"/>
        </w:rPr>
        <w:t>
</w:t>
      </w:r>
    </w:p>
    <w:bookmarkStart w:name="z845" w:id="32"/>
    <w:p>
      <w:pPr>
        <w:spacing w:after="0"/>
        <w:ind w:left="0"/>
        <w:jc w:val="both"/>
      </w:pPr>
      <w:r>
        <w:rPr>
          <w:rFonts w:ascii="Times New Roman"/>
          <w:b w:val="false"/>
          <w:i w:val="false"/>
          <w:color w:val="000000"/>
          <w:sz w:val="28"/>
        </w:rPr>
        <w:t>
      8. 2017 жылға арналған аудандық бюджетте инженерлік-коммуникациялық инфрақұрылымды жобалауға, дамытуға және (немесе) жайластыруға 615 791 мың теңге сомасында республикалық бюджеттен нысаналы даму трансферті көзделгені ескерілсін.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Құрманғазы ауданы мәслихатының 29.03.2017 № </w:t>
      </w:r>
      <w:r>
        <w:rPr>
          <w:rFonts w:ascii="Times New Roman"/>
          <w:b w:val="false"/>
          <w:i w:val="false"/>
          <w:color w:val="ff0000"/>
          <w:sz w:val="28"/>
        </w:rPr>
        <w:t>143-VI</w:t>
      </w:r>
      <w:r>
        <w:rPr>
          <w:rFonts w:ascii="Times New Roman"/>
          <w:b w:val="false"/>
          <w:i w:val="false"/>
          <w:color w:val="ff0000"/>
          <w:sz w:val="28"/>
        </w:rPr>
        <w:t xml:space="preserve"> шешімімен (01.01.2017 бастап қолданысқа енгiзiледi).</w:t>
      </w:r>
      <w:r>
        <w:br/>
      </w:r>
      <w:r>
        <w:rPr>
          <w:rFonts w:ascii="Times New Roman"/>
          <w:b w:val="false"/>
          <w:i w:val="false"/>
          <w:color w:val="000000"/>
          <w:sz w:val="28"/>
        </w:rPr>
        <w:t>
</w:t>
      </w:r>
    </w:p>
    <w:bookmarkStart w:name="z67" w:id="33"/>
    <w:p>
      <w:pPr>
        <w:spacing w:after="0"/>
        <w:ind w:left="0"/>
        <w:jc w:val="both"/>
      </w:pPr>
      <w:r>
        <w:rPr>
          <w:rFonts w:ascii="Times New Roman"/>
          <w:b w:val="false"/>
          <w:i w:val="false"/>
          <w:color w:val="000000"/>
          <w:sz w:val="28"/>
        </w:rPr>
        <w:t>
      9. 2017 жылға арналған аудандық бюджетте республикалық бюджеттен жергілікті атқарушы органдарға мамандарды әлеуметтік қолдау шараларын іске асыру үшін 20 421 мың теңге сомасында бюджеттік кредиттер беру көзделгені ескерілсін.</w:t>
      </w:r>
    </w:p>
    <w:bookmarkEnd w:id="33"/>
    <w:bookmarkStart w:name="z846" w:id="34"/>
    <w:p>
      <w:pPr>
        <w:spacing w:after="0"/>
        <w:ind w:left="0"/>
        <w:jc w:val="both"/>
      </w:pPr>
      <w:r>
        <w:rPr>
          <w:rFonts w:ascii="Times New Roman"/>
          <w:b w:val="false"/>
          <w:i w:val="false"/>
          <w:color w:val="000000"/>
          <w:sz w:val="28"/>
        </w:rPr>
        <w:t>
      10. 2017 жылға арналған аудандық бюджетте облыстық бюджеттен 909 653 мың теңге сомасында нысаналы ағымдағы трансферттер көзделгені ескерілсін, оның ішінде:</w:t>
      </w:r>
    </w:p>
    <w:bookmarkEnd w:id="34"/>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89 465 мың теңге;</w:t>
      </w:r>
    </w:p>
    <w:p>
      <w:pPr>
        <w:spacing w:after="0"/>
        <w:ind w:left="0"/>
        <w:jc w:val="both"/>
      </w:pPr>
      <w:r>
        <w:rPr>
          <w:rFonts w:ascii="Times New Roman"/>
          <w:b w:val="false"/>
          <w:i w:val="false"/>
          <w:color w:val="000000"/>
          <w:sz w:val="28"/>
        </w:rPr>
        <w:t>
      білім беру мекемелерін күрделі жөндеуге 31 239 мың теңге;</w:t>
      </w:r>
    </w:p>
    <w:p>
      <w:pPr>
        <w:spacing w:after="0"/>
        <w:ind w:left="0"/>
        <w:jc w:val="both"/>
      </w:pPr>
      <w:r>
        <w:rPr>
          <w:rFonts w:ascii="Times New Roman"/>
          <w:b w:val="false"/>
          <w:i w:val="false"/>
          <w:color w:val="000000"/>
          <w:sz w:val="28"/>
        </w:rPr>
        <w:t>
      білім беру ұйымдарын ағымдағы ұстауға 149 171 мың теңге;</w:t>
      </w:r>
    </w:p>
    <w:p>
      <w:pPr>
        <w:spacing w:after="0"/>
        <w:ind w:left="0"/>
        <w:jc w:val="both"/>
      </w:pPr>
      <w:r>
        <w:rPr>
          <w:rFonts w:ascii="Times New Roman"/>
          <w:b w:val="false"/>
          <w:i w:val="false"/>
          <w:color w:val="000000"/>
          <w:sz w:val="28"/>
        </w:rPr>
        <w:t>
      мәдениет нысандарын ұстауға, материалдық-техникалық базасын нығайтуға 48 320 мың теңге;</w:t>
      </w:r>
    </w:p>
    <w:p>
      <w:pPr>
        <w:spacing w:after="0"/>
        <w:ind w:left="0"/>
        <w:jc w:val="both"/>
      </w:pPr>
      <w:r>
        <w:rPr>
          <w:rFonts w:ascii="Times New Roman"/>
          <w:b w:val="false"/>
          <w:i w:val="false"/>
          <w:color w:val="000000"/>
          <w:sz w:val="28"/>
        </w:rPr>
        <w:t>
      азаматтардың жекелеген санаттарына әлеуметтік көмек көрсетуге 41 534 мың теңге;</w:t>
      </w:r>
    </w:p>
    <w:p>
      <w:pPr>
        <w:spacing w:after="0"/>
        <w:ind w:left="0"/>
        <w:jc w:val="both"/>
      </w:pPr>
      <w:r>
        <w:rPr>
          <w:rFonts w:ascii="Times New Roman"/>
          <w:b w:val="false"/>
          <w:i w:val="false"/>
          <w:color w:val="000000"/>
          <w:sz w:val="28"/>
        </w:rPr>
        <w:t>
      елді мекендердің абаттандыру жұмыстарын ұйымдастыруға 3 566 мың теңге.</w:t>
      </w:r>
    </w:p>
    <w:p>
      <w:pPr>
        <w:spacing w:after="0"/>
        <w:ind w:left="0"/>
        <w:jc w:val="both"/>
      </w:pPr>
      <w:r>
        <w:rPr>
          <w:rFonts w:ascii="Times New Roman"/>
          <w:b w:val="false"/>
          <w:i w:val="false"/>
          <w:color w:val="000000"/>
          <w:sz w:val="28"/>
        </w:rPr>
        <w:t>
      білім беру мекемелерін материалдық-техникалық қамтамасыз етуге 263 130 мың теңге;</w:t>
      </w:r>
    </w:p>
    <w:p>
      <w:pPr>
        <w:spacing w:after="0"/>
        <w:ind w:left="0"/>
        <w:jc w:val="both"/>
      </w:pPr>
      <w:r>
        <w:rPr>
          <w:rFonts w:ascii="Times New Roman"/>
          <w:b w:val="false"/>
          <w:i w:val="false"/>
          <w:color w:val="000000"/>
          <w:sz w:val="28"/>
        </w:rPr>
        <w:t>
      қысқы мерзімге дайындық жұмыстарын жүргізуге 93 355 мың теңге;</w:t>
      </w:r>
    </w:p>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65 976 мың теңге;</w:t>
      </w:r>
    </w:p>
    <w:p>
      <w:pPr>
        <w:spacing w:after="0"/>
        <w:ind w:left="0"/>
        <w:jc w:val="both"/>
      </w:pPr>
      <w:r>
        <w:rPr>
          <w:rFonts w:ascii="Times New Roman"/>
          <w:b w:val="false"/>
          <w:i w:val="false"/>
          <w:color w:val="000000"/>
          <w:sz w:val="28"/>
        </w:rPr>
        <w:t>
      әлеуметтік қорғау ұйымдарын ағымдағы ұстау және материалды-техникалық жабдықтауға 5 000 мың теңге;</w:t>
      </w:r>
    </w:p>
    <w:p>
      <w:pPr>
        <w:spacing w:after="0"/>
        <w:ind w:left="0"/>
        <w:jc w:val="both"/>
      </w:pPr>
      <w:r>
        <w:rPr>
          <w:rFonts w:ascii="Times New Roman"/>
          <w:b w:val="false"/>
          <w:i w:val="false"/>
          <w:color w:val="000000"/>
          <w:sz w:val="28"/>
        </w:rPr>
        <w:t>
      елді мекендерді сумен жабдықтау жүйесінің жұмысын қамтамасыз етуге 21 480 мың теңге;</w:t>
      </w:r>
    </w:p>
    <w:p>
      <w:pPr>
        <w:spacing w:after="0"/>
        <w:ind w:left="0"/>
        <w:jc w:val="both"/>
      </w:pPr>
      <w:r>
        <w:rPr>
          <w:rFonts w:ascii="Times New Roman"/>
          <w:b w:val="false"/>
          <w:i w:val="false"/>
          <w:color w:val="000000"/>
          <w:sz w:val="28"/>
        </w:rPr>
        <w:t>
      ветеринариялық қауіпсіздікті қамтамасыз ету іс-шараларына 12 357 мың теңге.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етуге 52 000 мың теңге;</w:t>
      </w:r>
    </w:p>
    <w:p>
      <w:pPr>
        <w:spacing w:after="0"/>
        <w:ind w:left="0"/>
        <w:jc w:val="both"/>
      </w:pPr>
      <w:r>
        <w:rPr>
          <w:rFonts w:ascii="Times New Roman"/>
          <w:b w:val="false"/>
          <w:i w:val="false"/>
          <w:color w:val="000000"/>
          <w:sz w:val="28"/>
        </w:rPr>
        <w:t>
      мемлекеттік мекемелерде энергетикалық аудит жүргізуге 21 400 мың теңге;</w:t>
      </w:r>
    </w:p>
    <w:p>
      <w:pPr>
        <w:spacing w:after="0"/>
        <w:ind w:left="0"/>
        <w:jc w:val="both"/>
      </w:pPr>
      <w:r>
        <w:rPr>
          <w:rFonts w:ascii="Times New Roman"/>
          <w:b w:val="false"/>
          <w:i w:val="false"/>
          <w:color w:val="000000"/>
          <w:sz w:val="28"/>
        </w:rPr>
        <w:t>
      бруцеллезбен ауыратын, санитариялық союға бағытталған ауылшаруашылығы малдарының (ірі қара және ұсақ малдың) құнын (50 %-ға дейін) өтеуге 11 660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облысы Құрманғазы ауданы мәслихатының 29.03.2017 № </w:t>
      </w:r>
      <w:r>
        <w:rPr>
          <w:rFonts w:ascii="Times New Roman"/>
          <w:b w:val="false"/>
          <w:i w:val="false"/>
          <w:color w:val="ff0000"/>
          <w:sz w:val="28"/>
        </w:rPr>
        <w:t>143-VI</w:t>
      </w:r>
      <w:r>
        <w:rPr>
          <w:rFonts w:ascii="Times New Roman"/>
          <w:b w:val="false"/>
          <w:i w:val="false"/>
          <w:color w:val="ff0000"/>
          <w:sz w:val="28"/>
        </w:rPr>
        <w:t xml:space="preserve"> ; 29.06.2017 № </w:t>
      </w:r>
      <w:r>
        <w:rPr>
          <w:rFonts w:ascii="Times New Roman"/>
          <w:b w:val="false"/>
          <w:i w:val="false"/>
          <w:color w:val="ff0000"/>
          <w:sz w:val="28"/>
        </w:rPr>
        <w:t>171-VI</w:t>
      </w:r>
      <w:r>
        <w:rPr>
          <w:rFonts w:ascii="Times New Roman"/>
          <w:b w:val="false"/>
          <w:i w:val="false"/>
          <w:color w:val="ff0000"/>
          <w:sz w:val="28"/>
        </w:rPr>
        <w:t xml:space="preserve">; 29.09.2017 № </w:t>
      </w:r>
      <w:r>
        <w:rPr>
          <w:rFonts w:ascii="Times New Roman"/>
          <w:b w:val="false"/>
          <w:i w:val="false"/>
          <w:color w:val="ff0000"/>
          <w:sz w:val="28"/>
        </w:rPr>
        <w:t>202-VI</w:t>
      </w:r>
      <w:r>
        <w:rPr>
          <w:rFonts w:ascii="Times New Roman"/>
          <w:b w:val="false"/>
          <w:i w:val="false"/>
          <w:color w:val="ff0000"/>
          <w:sz w:val="28"/>
        </w:rPr>
        <w:t xml:space="preserve"> шешімдерімен (01.01.2017 бастап қолданысқа енгiзiледi).</w:t>
      </w:r>
      <w:r>
        <w:br/>
      </w:r>
      <w:r>
        <w:rPr>
          <w:rFonts w:ascii="Times New Roman"/>
          <w:b w:val="false"/>
          <w:i w:val="false"/>
          <w:color w:val="000000"/>
          <w:sz w:val="28"/>
        </w:rPr>
        <w:t>
</w:t>
      </w:r>
    </w:p>
    <w:bookmarkStart w:name="z69" w:id="35"/>
    <w:p>
      <w:pPr>
        <w:spacing w:after="0"/>
        <w:ind w:left="0"/>
        <w:jc w:val="both"/>
      </w:pPr>
      <w:r>
        <w:rPr>
          <w:rFonts w:ascii="Times New Roman"/>
          <w:b w:val="false"/>
          <w:i w:val="false"/>
          <w:color w:val="000000"/>
          <w:sz w:val="28"/>
        </w:rPr>
        <w:t>
      11. 2017 жылға арналған аудандық бюджетте облыстық бюджеттен келесідей көлемдерде нысаналы даму трансферттері көзделгені ескерілсін:</w:t>
      </w:r>
    </w:p>
    <w:bookmarkEnd w:id="35"/>
    <w:bookmarkStart w:name="z70" w:id="36"/>
    <w:p>
      <w:pPr>
        <w:spacing w:after="0"/>
        <w:ind w:left="0"/>
        <w:jc w:val="both"/>
      </w:pPr>
      <w:r>
        <w:rPr>
          <w:rFonts w:ascii="Times New Roman"/>
          <w:b w:val="false"/>
          <w:i w:val="false"/>
          <w:color w:val="000000"/>
          <w:sz w:val="28"/>
        </w:rPr>
        <w:t>
      автомобиль жолдарын жаңғыртуға және жобалау-сметалық құжаттаманы жасақтауға 275 679 мың теңге;</w:t>
      </w:r>
    </w:p>
    <w:bookmarkEnd w:id="36"/>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229 972 мың теңге.</w:t>
      </w:r>
    </w:p>
    <w:p>
      <w:pPr>
        <w:spacing w:after="0"/>
        <w:ind w:left="0"/>
        <w:jc w:val="both"/>
      </w:pPr>
      <w:r>
        <w:rPr>
          <w:rFonts w:ascii="Times New Roman"/>
          <w:b w:val="false"/>
          <w:i w:val="false"/>
          <w:color w:val="000000"/>
          <w:sz w:val="28"/>
        </w:rPr>
        <w:t>
      коммуналдық шаруашылықты дамытуға 124 215 мың теңге;</w:t>
      </w:r>
    </w:p>
    <w:p>
      <w:pPr>
        <w:spacing w:after="0"/>
        <w:ind w:left="0"/>
        <w:jc w:val="both"/>
      </w:pPr>
      <w:r>
        <w:rPr>
          <w:rFonts w:ascii="Times New Roman"/>
          <w:b w:val="false"/>
          <w:i w:val="false"/>
          <w:color w:val="000000"/>
          <w:sz w:val="28"/>
        </w:rPr>
        <w:t>
      елді мекендерді сумен жабдықтау және су бұру жүйесін дамытуға 25 307 мың теңге;</w:t>
      </w:r>
    </w:p>
    <w:p>
      <w:pPr>
        <w:spacing w:after="0"/>
        <w:ind w:left="0"/>
        <w:jc w:val="both"/>
      </w:pPr>
      <w:r>
        <w:rPr>
          <w:rFonts w:ascii="Times New Roman"/>
          <w:b w:val="false"/>
          <w:i w:val="false"/>
          <w:color w:val="000000"/>
          <w:sz w:val="28"/>
        </w:rPr>
        <w:t>
      коммуналдық тұрғын үй қорының тұрғын үйін жобалау, салу және (немесе) сатып алуға 11 180 мың теңге;</w:t>
      </w:r>
    </w:p>
    <w:p>
      <w:pPr>
        <w:spacing w:after="0"/>
        <w:ind w:left="0"/>
        <w:jc w:val="both"/>
      </w:pPr>
      <w:r>
        <w:rPr>
          <w:rFonts w:ascii="Times New Roman"/>
          <w:b w:val="false"/>
          <w:i w:val="false"/>
          <w:color w:val="000000"/>
          <w:sz w:val="28"/>
        </w:rPr>
        <w:t>
      жобалау-сметалық құжаттама жасақтау және инженерлік-коммуникациялық инфрақұрылым құрылысына 117 095 мың теңге;</w:t>
      </w:r>
    </w:p>
    <w:p>
      <w:pPr>
        <w:spacing w:after="0"/>
        <w:ind w:left="0"/>
        <w:jc w:val="both"/>
      </w:pPr>
      <w:r>
        <w:rPr>
          <w:rFonts w:ascii="Times New Roman"/>
          <w:b w:val="false"/>
          <w:i w:val="false"/>
          <w:color w:val="000000"/>
          <w:sz w:val="28"/>
        </w:rPr>
        <w:t>
      білім беру объектілерін салуға және қайта құруға 4 010 мың теңге;</w:t>
      </w:r>
    </w:p>
    <w:p>
      <w:pPr>
        <w:spacing w:after="0"/>
        <w:ind w:left="0"/>
        <w:jc w:val="both"/>
      </w:pPr>
      <w:r>
        <w:rPr>
          <w:rFonts w:ascii="Times New Roman"/>
          <w:b w:val="false"/>
          <w:i w:val="false"/>
          <w:color w:val="000000"/>
          <w:sz w:val="28"/>
        </w:rPr>
        <w:t>
      мәдениет объектілерін дамытуға 6 500 мың теңге;</w:t>
      </w:r>
    </w:p>
    <w:p>
      <w:pPr>
        <w:spacing w:after="0"/>
        <w:ind w:left="0"/>
        <w:jc w:val="both"/>
      </w:pPr>
      <w:r>
        <w:rPr>
          <w:rFonts w:ascii="Times New Roman"/>
          <w:b w:val="false"/>
          <w:i w:val="false"/>
          <w:color w:val="000000"/>
          <w:sz w:val="28"/>
        </w:rPr>
        <w:t>
      ауыл шаруашылығы объектілерін дамытуға 100 000 мың теңге.</w:t>
      </w:r>
    </w:p>
    <w:p>
      <w:pPr>
        <w:spacing w:after="0"/>
        <w:ind w:left="0"/>
        <w:jc w:val="both"/>
      </w:pPr>
      <w:r>
        <w:rPr>
          <w:rFonts w:ascii="Times New Roman"/>
          <w:b w:val="false"/>
          <w:i w:val="false"/>
          <w:color w:val="000000"/>
          <w:sz w:val="28"/>
        </w:rPr>
        <w:t>
      спорт объектілерін дамытуға 1 000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облысы Құрманғазы ауданы мәслихатының 29.03.2017 № </w:t>
      </w:r>
      <w:r>
        <w:rPr>
          <w:rFonts w:ascii="Times New Roman"/>
          <w:b w:val="false"/>
          <w:i w:val="false"/>
          <w:color w:val="ff0000"/>
          <w:sz w:val="28"/>
        </w:rPr>
        <w:t>143-VI</w:t>
      </w:r>
      <w:r>
        <w:rPr>
          <w:rFonts w:ascii="Times New Roman"/>
          <w:b w:val="false"/>
          <w:i w:val="false"/>
          <w:color w:val="ff0000"/>
          <w:sz w:val="28"/>
        </w:rPr>
        <w:t xml:space="preserve">; 29.06.2017 № </w:t>
      </w:r>
      <w:r>
        <w:rPr>
          <w:rFonts w:ascii="Times New Roman"/>
          <w:b w:val="false"/>
          <w:i w:val="false"/>
          <w:color w:val="ff0000"/>
          <w:sz w:val="28"/>
        </w:rPr>
        <w:t>171-VI</w:t>
      </w:r>
      <w:r>
        <w:rPr>
          <w:rFonts w:ascii="Times New Roman"/>
          <w:b w:val="false"/>
          <w:i w:val="false"/>
          <w:color w:val="ff0000"/>
          <w:sz w:val="28"/>
        </w:rPr>
        <w:t xml:space="preserve">; 29.09.2017 № </w:t>
      </w:r>
      <w:r>
        <w:rPr>
          <w:rFonts w:ascii="Times New Roman"/>
          <w:b w:val="false"/>
          <w:i w:val="false"/>
          <w:color w:val="ff0000"/>
          <w:sz w:val="28"/>
        </w:rPr>
        <w:t>202-VI</w:t>
      </w:r>
      <w:r>
        <w:rPr>
          <w:rFonts w:ascii="Times New Roman"/>
          <w:b w:val="false"/>
          <w:i w:val="false"/>
          <w:color w:val="ff0000"/>
          <w:sz w:val="28"/>
        </w:rPr>
        <w:t xml:space="preserve"> шешімдерімен (01.01.2017 бастап қолданысқа енгiзiледi).</w:t>
      </w:r>
      <w:r>
        <w:br/>
      </w:r>
      <w:r>
        <w:rPr>
          <w:rFonts w:ascii="Times New Roman"/>
          <w:b w:val="false"/>
          <w:i w:val="false"/>
          <w:color w:val="000000"/>
          <w:sz w:val="28"/>
        </w:rPr>
        <w:t>
</w:t>
      </w:r>
    </w:p>
    <w:bookmarkStart w:name="z72" w:id="37"/>
    <w:p>
      <w:pPr>
        <w:spacing w:after="0"/>
        <w:ind w:left="0"/>
        <w:jc w:val="both"/>
      </w:pPr>
      <w:r>
        <w:rPr>
          <w:rFonts w:ascii="Times New Roman"/>
          <w:b w:val="false"/>
          <w:i w:val="false"/>
          <w:color w:val="000000"/>
          <w:sz w:val="28"/>
        </w:rPr>
        <w:t xml:space="preserve">
      12. 2017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7"/>
    <w:bookmarkStart w:name="z73" w:id="38"/>
    <w:p>
      <w:pPr>
        <w:spacing w:after="0"/>
        <w:ind w:left="0"/>
        <w:jc w:val="both"/>
      </w:pPr>
      <w:r>
        <w:rPr>
          <w:rFonts w:ascii="Times New Roman"/>
          <w:b w:val="false"/>
          <w:i w:val="false"/>
          <w:color w:val="000000"/>
          <w:sz w:val="28"/>
        </w:rPr>
        <w:t xml:space="preserve">
      13. 2017 жылға ауылдық округтер әкімдері аппараты арқылы бюджеттік бағдарламаларды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38"/>
    <w:bookmarkStart w:name="z74" w:id="39"/>
    <w:p>
      <w:pPr>
        <w:spacing w:after="0"/>
        <w:ind w:left="0"/>
        <w:jc w:val="both"/>
      </w:pPr>
      <w:r>
        <w:rPr>
          <w:rFonts w:ascii="Times New Roman"/>
          <w:b w:val="false"/>
          <w:i w:val="false"/>
          <w:color w:val="000000"/>
          <w:sz w:val="28"/>
        </w:rPr>
        <w:t xml:space="preserve">
      14. 2017 жылға арналған аудандық бюджеттік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39"/>
    <w:bookmarkStart w:name="z75" w:id="40"/>
    <w:p>
      <w:pPr>
        <w:spacing w:after="0"/>
        <w:ind w:left="0"/>
        <w:jc w:val="both"/>
      </w:pPr>
      <w:r>
        <w:rPr>
          <w:rFonts w:ascii="Times New Roman"/>
          <w:b w:val="false"/>
          <w:i w:val="false"/>
          <w:color w:val="000000"/>
          <w:sz w:val="28"/>
        </w:rPr>
        <w:t xml:space="preserve">
      15. 2017 жылға жергілікті өзін-өзі басқару органдарына берілетін трансферттерінің ауылдық округтерге бөлінісі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40"/>
    <w:bookmarkStart w:name="z76" w:id="41"/>
    <w:p>
      <w:pPr>
        <w:spacing w:after="0"/>
        <w:ind w:left="0"/>
        <w:jc w:val="both"/>
      </w:pPr>
      <w:r>
        <w:rPr>
          <w:rFonts w:ascii="Times New Roman"/>
          <w:b w:val="false"/>
          <w:i w:val="false"/>
          <w:color w:val="000000"/>
          <w:sz w:val="28"/>
        </w:rPr>
        <w:t>
      16. Осы шешімнің орындалуын бақылау аудандық мәслихаттың экономика, салық және бюджет саясаты жөніндегі тұрақты комиссиясына (төрағасы Р. Сұлтанияев) жүктелсін.</w:t>
      </w:r>
    </w:p>
    <w:bookmarkEnd w:id="41"/>
    <w:bookmarkStart w:name="z77" w:id="42"/>
    <w:p>
      <w:pPr>
        <w:spacing w:after="0"/>
        <w:ind w:left="0"/>
        <w:jc w:val="both"/>
      </w:pPr>
      <w:r>
        <w:rPr>
          <w:rFonts w:ascii="Times New Roman"/>
          <w:b w:val="false"/>
          <w:i w:val="false"/>
          <w:color w:val="000000"/>
          <w:sz w:val="28"/>
        </w:rPr>
        <w:t>
      17. Осы шешім 2017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IХ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Мутиева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rPr>
                <w:rFonts w:ascii="Times New Roman"/>
                <w:b w:val="false"/>
                <w:i w:val="false"/>
                <w:color w:val="000000"/>
                <w:sz w:val="20"/>
              </w:rPr>
              <w:t xml:space="preserve"> 2016 жылғы 14 желтоқсандағы № 101-VI шешіміне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ауданы мәслихатының 29.09.2017 № </w:t>
      </w:r>
      <w:r>
        <w:rPr>
          <w:rFonts w:ascii="Times New Roman"/>
          <w:b w:val="false"/>
          <w:i w:val="false"/>
          <w:color w:val="ff0000"/>
          <w:sz w:val="28"/>
        </w:rPr>
        <w:t>202-VI</w:t>
      </w:r>
      <w:r>
        <w:rPr>
          <w:rFonts w:ascii="Times New Roman"/>
          <w:b w:val="false"/>
          <w:i w:val="false"/>
          <w:color w:val="ff0000"/>
          <w:sz w:val="28"/>
        </w:rPr>
        <w:t xml:space="preserve"> шешімімен (01.01.2017 бастап қолданысқа енгiзiледi).</w:t>
      </w:r>
    </w:p>
    <w:bookmarkStart w:name="z83" w:id="43"/>
    <w:p>
      <w:pPr>
        <w:spacing w:after="0"/>
        <w:ind w:left="0"/>
        <w:jc w:val="left"/>
      </w:pPr>
      <w:r>
        <w:rPr>
          <w:rFonts w:ascii="Times New Roman"/>
          <w:b/>
          <w:i w:val="false"/>
          <w:color w:val="000000"/>
        </w:rPr>
        <w:t xml:space="preserve"> 2017 жылға арналған аудан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10 166 979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2 691 797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1 898 837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1 510 749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4 965 204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10 284 189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688 156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5 454 137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3 849 532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дейінгi балаларға мемлекеттiк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 абаттандыру мен көгалдандыру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шйкізаттың құнын иелеріне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желтоқсандағы № 101-VI шешіміне 2 қосымша</w:t>
            </w:r>
          </w:p>
        </w:tc>
      </w:tr>
    </w:tbl>
    <w:bookmarkStart w:name="z336" w:id="44"/>
    <w:p>
      <w:pPr>
        <w:spacing w:after="0"/>
        <w:ind w:left="0"/>
        <w:jc w:val="left"/>
      </w:pPr>
      <w:r>
        <w:rPr>
          <w:rFonts w:ascii="Times New Roman"/>
          <w:b/>
          <w:i w:val="false"/>
          <w:color w:val="000000"/>
        </w:rPr>
        <w:t xml:space="preserve"> 2018 жылға арналған аудан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45"/>
          <w:p>
            <w:pPr>
              <w:spacing w:after="20"/>
              <w:ind w:left="20"/>
              <w:jc w:val="both"/>
            </w:pPr>
            <w:r>
              <w:rPr>
                <w:rFonts w:ascii="Times New Roman"/>
                <w:b w:val="false"/>
                <w:i w:val="false"/>
                <w:color w:val="000000"/>
                <w:sz w:val="20"/>
              </w:rPr>
              <w:t>
Санаты</w:t>
            </w:r>
          </w:p>
          <w:bookmarkEnd w:id="45"/>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46"/>
          <w:p>
            <w:pPr>
              <w:spacing w:after="20"/>
              <w:ind w:left="20"/>
              <w:jc w:val="both"/>
            </w:pPr>
            <w:r>
              <w:rPr>
                <w:rFonts w:ascii="Times New Roman"/>
                <w:b w:val="false"/>
                <w:i w:val="false"/>
                <w:color w:val="000000"/>
                <w:sz w:val="20"/>
              </w:rPr>
              <w:t>
1</w:t>
            </w:r>
          </w:p>
          <w:bookmarkEnd w:id="4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7"/>
          <w:p>
            <w:pPr>
              <w:spacing w:after="20"/>
              <w:ind w:left="20"/>
              <w:jc w:val="both"/>
            </w:pPr>
            <w:r>
              <w:rPr>
                <w:rFonts w:ascii="Times New Roman"/>
                <w:b w:val="false"/>
                <w:i w:val="false"/>
                <w:color w:val="000000"/>
                <w:sz w:val="20"/>
              </w:rPr>
              <w:t>
 </w:t>
            </w:r>
          </w:p>
          <w:bookmarkEnd w:id="4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6 497 905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48"/>
          <w:p>
            <w:pPr>
              <w:spacing w:after="20"/>
              <w:ind w:left="20"/>
              <w:jc w:val="both"/>
            </w:pPr>
            <w:r>
              <w:rPr>
                <w:rFonts w:ascii="Times New Roman"/>
                <w:b w:val="false"/>
                <w:i w:val="false"/>
                <w:color w:val="000000"/>
                <w:sz w:val="20"/>
              </w:rPr>
              <w:t>
1</w:t>
            </w:r>
          </w:p>
          <w:bookmarkEnd w:id="4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1 711 756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49"/>
          <w:p>
            <w:pPr>
              <w:spacing w:after="20"/>
              <w:ind w:left="20"/>
              <w:jc w:val="both"/>
            </w:pPr>
            <w:r>
              <w:rPr>
                <w:rFonts w:ascii="Times New Roman"/>
                <w:b w:val="false"/>
                <w:i w:val="false"/>
                <w:color w:val="000000"/>
                <w:sz w:val="20"/>
              </w:rPr>
              <w:t>
 </w:t>
            </w:r>
          </w:p>
          <w:bookmarkEnd w:id="4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50"/>
          <w:p>
            <w:pPr>
              <w:spacing w:after="20"/>
              <w:ind w:left="20"/>
              <w:jc w:val="both"/>
            </w:pPr>
            <w:r>
              <w:rPr>
                <w:rFonts w:ascii="Times New Roman"/>
                <w:b w:val="false"/>
                <w:i w:val="false"/>
                <w:color w:val="000000"/>
                <w:sz w:val="20"/>
              </w:rPr>
              <w:t>
 </w:t>
            </w:r>
          </w:p>
          <w:bookmarkEnd w:id="5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51"/>
          <w:p>
            <w:pPr>
              <w:spacing w:after="20"/>
              <w:ind w:left="20"/>
              <w:jc w:val="both"/>
            </w:pPr>
            <w:r>
              <w:rPr>
                <w:rFonts w:ascii="Times New Roman"/>
                <w:b w:val="false"/>
                <w:i w:val="false"/>
                <w:color w:val="000000"/>
                <w:sz w:val="20"/>
              </w:rPr>
              <w:t>
 </w:t>
            </w:r>
          </w:p>
          <w:bookmarkEnd w:id="5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52"/>
          <w:p>
            <w:pPr>
              <w:spacing w:after="20"/>
              <w:ind w:left="20"/>
              <w:jc w:val="both"/>
            </w:pPr>
            <w:r>
              <w:rPr>
                <w:rFonts w:ascii="Times New Roman"/>
                <w:b w:val="false"/>
                <w:i w:val="false"/>
                <w:color w:val="000000"/>
                <w:sz w:val="20"/>
              </w:rPr>
              <w:t>
 </w:t>
            </w:r>
          </w:p>
          <w:bookmarkEnd w:id="5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53"/>
          <w:p>
            <w:pPr>
              <w:spacing w:after="20"/>
              <w:ind w:left="20"/>
              <w:jc w:val="both"/>
            </w:pPr>
            <w:r>
              <w:rPr>
                <w:rFonts w:ascii="Times New Roman"/>
                <w:b w:val="false"/>
                <w:i w:val="false"/>
                <w:color w:val="000000"/>
                <w:sz w:val="20"/>
              </w:rPr>
              <w:t>
 </w:t>
            </w:r>
          </w:p>
          <w:bookmarkEnd w:id="5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54"/>
          <w:p>
            <w:pPr>
              <w:spacing w:after="20"/>
              <w:ind w:left="20"/>
              <w:jc w:val="both"/>
            </w:pPr>
            <w:r>
              <w:rPr>
                <w:rFonts w:ascii="Times New Roman"/>
                <w:b w:val="false"/>
                <w:i w:val="false"/>
                <w:color w:val="000000"/>
                <w:sz w:val="20"/>
              </w:rPr>
              <w:t>
 </w:t>
            </w:r>
          </w:p>
          <w:bookmarkEnd w:id="5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55"/>
          <w:p>
            <w:pPr>
              <w:spacing w:after="20"/>
              <w:ind w:left="20"/>
              <w:jc w:val="both"/>
            </w:pPr>
            <w:r>
              <w:rPr>
                <w:rFonts w:ascii="Times New Roman"/>
                <w:b w:val="false"/>
                <w:i w:val="false"/>
                <w:color w:val="000000"/>
                <w:sz w:val="20"/>
              </w:rPr>
              <w:t>
 </w:t>
            </w:r>
          </w:p>
          <w:bookmarkEnd w:id="5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56"/>
          <w:p>
            <w:pPr>
              <w:spacing w:after="20"/>
              <w:ind w:left="20"/>
              <w:jc w:val="both"/>
            </w:pPr>
            <w:r>
              <w:rPr>
                <w:rFonts w:ascii="Times New Roman"/>
                <w:b w:val="false"/>
                <w:i w:val="false"/>
                <w:color w:val="000000"/>
                <w:sz w:val="20"/>
              </w:rPr>
              <w:t>
 </w:t>
            </w:r>
          </w:p>
          <w:bookmarkEnd w:id="5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57"/>
          <w:p>
            <w:pPr>
              <w:spacing w:after="20"/>
              <w:ind w:left="20"/>
              <w:jc w:val="both"/>
            </w:pPr>
            <w:r>
              <w:rPr>
                <w:rFonts w:ascii="Times New Roman"/>
                <w:b w:val="false"/>
                <w:i w:val="false"/>
                <w:color w:val="000000"/>
                <w:sz w:val="20"/>
              </w:rPr>
              <w:t>
 </w:t>
            </w:r>
          </w:p>
          <w:bookmarkEnd w:id="5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58"/>
          <w:p>
            <w:pPr>
              <w:spacing w:after="20"/>
              <w:ind w:left="20"/>
              <w:jc w:val="both"/>
            </w:pPr>
            <w:r>
              <w:rPr>
                <w:rFonts w:ascii="Times New Roman"/>
                <w:b w:val="false"/>
                <w:i w:val="false"/>
                <w:color w:val="000000"/>
                <w:sz w:val="20"/>
              </w:rPr>
              <w:t>
 </w:t>
            </w:r>
          </w:p>
          <w:bookmarkEnd w:id="5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59"/>
          <w:p>
            <w:pPr>
              <w:spacing w:after="20"/>
              <w:ind w:left="20"/>
              <w:jc w:val="both"/>
            </w:pPr>
            <w:r>
              <w:rPr>
                <w:rFonts w:ascii="Times New Roman"/>
                <w:b w:val="false"/>
                <w:i w:val="false"/>
                <w:color w:val="000000"/>
                <w:sz w:val="20"/>
              </w:rPr>
              <w:t>
 </w:t>
            </w:r>
          </w:p>
          <w:bookmarkEnd w:id="5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60"/>
          <w:p>
            <w:pPr>
              <w:spacing w:after="20"/>
              <w:ind w:left="20"/>
              <w:jc w:val="both"/>
            </w:pPr>
            <w:r>
              <w:rPr>
                <w:rFonts w:ascii="Times New Roman"/>
                <w:b w:val="false"/>
                <w:i w:val="false"/>
                <w:color w:val="000000"/>
                <w:sz w:val="20"/>
              </w:rPr>
              <w:t>
 </w:t>
            </w:r>
          </w:p>
          <w:bookmarkEnd w:id="6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61"/>
          <w:p>
            <w:pPr>
              <w:spacing w:after="20"/>
              <w:ind w:left="20"/>
              <w:jc w:val="both"/>
            </w:pPr>
            <w:r>
              <w:rPr>
                <w:rFonts w:ascii="Times New Roman"/>
                <w:b w:val="false"/>
                <w:i w:val="false"/>
                <w:color w:val="000000"/>
                <w:sz w:val="20"/>
              </w:rPr>
              <w:t>
 </w:t>
            </w:r>
          </w:p>
          <w:bookmarkEnd w:id="6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62"/>
          <w:p>
            <w:pPr>
              <w:spacing w:after="20"/>
              <w:ind w:left="20"/>
              <w:jc w:val="both"/>
            </w:pPr>
            <w:r>
              <w:rPr>
                <w:rFonts w:ascii="Times New Roman"/>
                <w:b w:val="false"/>
                <w:i w:val="false"/>
                <w:color w:val="000000"/>
                <w:sz w:val="20"/>
              </w:rPr>
              <w:t>
 </w:t>
            </w:r>
          </w:p>
          <w:bookmarkEnd w:id="6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63"/>
          <w:p>
            <w:pPr>
              <w:spacing w:after="20"/>
              <w:ind w:left="20"/>
              <w:jc w:val="both"/>
            </w:pPr>
            <w:r>
              <w:rPr>
                <w:rFonts w:ascii="Times New Roman"/>
                <w:b w:val="false"/>
                <w:i w:val="false"/>
                <w:color w:val="000000"/>
                <w:sz w:val="20"/>
              </w:rPr>
              <w:t>
 </w:t>
            </w:r>
          </w:p>
          <w:bookmarkEnd w:id="6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64"/>
          <w:p>
            <w:pPr>
              <w:spacing w:after="20"/>
              <w:ind w:left="20"/>
              <w:jc w:val="both"/>
            </w:pPr>
            <w:r>
              <w:rPr>
                <w:rFonts w:ascii="Times New Roman"/>
                <w:b w:val="false"/>
                <w:i w:val="false"/>
                <w:color w:val="000000"/>
                <w:sz w:val="20"/>
              </w:rPr>
              <w:t>
2</w:t>
            </w:r>
          </w:p>
          <w:bookmarkEnd w:id="6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65"/>
          <w:p>
            <w:pPr>
              <w:spacing w:after="20"/>
              <w:ind w:left="20"/>
              <w:jc w:val="both"/>
            </w:pPr>
            <w:r>
              <w:rPr>
                <w:rFonts w:ascii="Times New Roman"/>
                <w:b w:val="false"/>
                <w:i w:val="false"/>
                <w:color w:val="000000"/>
                <w:sz w:val="20"/>
              </w:rPr>
              <w:t>
 </w:t>
            </w:r>
          </w:p>
          <w:bookmarkEnd w:id="6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66"/>
          <w:p>
            <w:pPr>
              <w:spacing w:after="20"/>
              <w:ind w:left="20"/>
              <w:jc w:val="both"/>
            </w:pPr>
            <w:r>
              <w:rPr>
                <w:rFonts w:ascii="Times New Roman"/>
                <w:b w:val="false"/>
                <w:i w:val="false"/>
                <w:color w:val="000000"/>
                <w:sz w:val="20"/>
              </w:rPr>
              <w:t>
 </w:t>
            </w:r>
          </w:p>
          <w:bookmarkEnd w:id="6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67"/>
          <w:p>
            <w:pPr>
              <w:spacing w:after="20"/>
              <w:ind w:left="20"/>
              <w:jc w:val="both"/>
            </w:pPr>
            <w:r>
              <w:rPr>
                <w:rFonts w:ascii="Times New Roman"/>
                <w:b w:val="false"/>
                <w:i w:val="false"/>
                <w:color w:val="000000"/>
                <w:sz w:val="20"/>
              </w:rPr>
              <w:t>
 </w:t>
            </w:r>
          </w:p>
          <w:bookmarkEnd w:id="6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68"/>
          <w:p>
            <w:pPr>
              <w:spacing w:after="20"/>
              <w:ind w:left="20"/>
              <w:jc w:val="both"/>
            </w:pPr>
            <w:r>
              <w:rPr>
                <w:rFonts w:ascii="Times New Roman"/>
                <w:b w:val="false"/>
                <w:i w:val="false"/>
                <w:color w:val="000000"/>
                <w:sz w:val="20"/>
              </w:rPr>
              <w:t>
 </w:t>
            </w:r>
          </w:p>
          <w:bookmarkEnd w:id="6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69"/>
          <w:p>
            <w:pPr>
              <w:spacing w:after="20"/>
              <w:ind w:left="20"/>
              <w:jc w:val="both"/>
            </w:pPr>
            <w:r>
              <w:rPr>
                <w:rFonts w:ascii="Times New Roman"/>
                <w:b w:val="false"/>
                <w:i w:val="false"/>
                <w:color w:val="000000"/>
                <w:sz w:val="20"/>
              </w:rPr>
              <w:t>
 </w:t>
            </w:r>
          </w:p>
          <w:bookmarkEnd w:id="6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70"/>
          <w:p>
            <w:pPr>
              <w:spacing w:after="20"/>
              <w:ind w:left="20"/>
              <w:jc w:val="both"/>
            </w:pPr>
            <w:r>
              <w:rPr>
                <w:rFonts w:ascii="Times New Roman"/>
                <w:b w:val="false"/>
                <w:i w:val="false"/>
                <w:color w:val="000000"/>
                <w:sz w:val="20"/>
              </w:rPr>
              <w:t>
 </w:t>
            </w:r>
          </w:p>
          <w:bookmarkEnd w:id="7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71"/>
          <w:p>
            <w:pPr>
              <w:spacing w:after="20"/>
              <w:ind w:left="20"/>
              <w:jc w:val="both"/>
            </w:pPr>
            <w:r>
              <w:rPr>
                <w:rFonts w:ascii="Times New Roman"/>
                <w:b w:val="false"/>
                <w:i w:val="false"/>
                <w:color w:val="000000"/>
                <w:sz w:val="20"/>
              </w:rPr>
              <w:t>
 </w:t>
            </w:r>
          </w:p>
          <w:bookmarkEnd w:id="7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72"/>
          <w:p>
            <w:pPr>
              <w:spacing w:after="20"/>
              <w:ind w:left="20"/>
              <w:jc w:val="both"/>
            </w:pPr>
            <w:r>
              <w:rPr>
                <w:rFonts w:ascii="Times New Roman"/>
                <w:b w:val="false"/>
                <w:i w:val="false"/>
                <w:color w:val="000000"/>
                <w:sz w:val="20"/>
              </w:rPr>
              <w:t>
 </w:t>
            </w:r>
          </w:p>
          <w:bookmarkEnd w:id="7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73"/>
          <w:p>
            <w:pPr>
              <w:spacing w:after="20"/>
              <w:ind w:left="20"/>
              <w:jc w:val="both"/>
            </w:pPr>
            <w:r>
              <w:rPr>
                <w:rFonts w:ascii="Times New Roman"/>
                <w:b w:val="false"/>
                <w:i w:val="false"/>
                <w:color w:val="000000"/>
                <w:sz w:val="20"/>
              </w:rPr>
              <w:t>
 </w:t>
            </w:r>
          </w:p>
          <w:bookmarkEnd w:id="7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74"/>
          <w:p>
            <w:pPr>
              <w:spacing w:after="20"/>
              <w:ind w:left="20"/>
              <w:jc w:val="both"/>
            </w:pPr>
            <w:r>
              <w:rPr>
                <w:rFonts w:ascii="Times New Roman"/>
                <w:b w:val="false"/>
                <w:i w:val="false"/>
                <w:color w:val="000000"/>
                <w:sz w:val="20"/>
              </w:rPr>
              <w:t>
 </w:t>
            </w:r>
          </w:p>
          <w:bookmarkEnd w:id="7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75"/>
          <w:p>
            <w:pPr>
              <w:spacing w:after="20"/>
              <w:ind w:left="20"/>
              <w:jc w:val="both"/>
            </w:pPr>
            <w:r>
              <w:rPr>
                <w:rFonts w:ascii="Times New Roman"/>
                <w:b w:val="false"/>
                <w:i w:val="false"/>
                <w:color w:val="000000"/>
                <w:sz w:val="20"/>
              </w:rPr>
              <w:t>
 </w:t>
            </w:r>
          </w:p>
          <w:bookmarkEnd w:id="7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76"/>
          <w:p>
            <w:pPr>
              <w:spacing w:after="20"/>
              <w:ind w:left="20"/>
              <w:jc w:val="both"/>
            </w:pPr>
            <w:r>
              <w:rPr>
                <w:rFonts w:ascii="Times New Roman"/>
                <w:b w:val="false"/>
                <w:i w:val="false"/>
                <w:color w:val="000000"/>
                <w:sz w:val="20"/>
              </w:rPr>
              <w:t>
 </w:t>
            </w:r>
          </w:p>
          <w:bookmarkEnd w:id="7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7"/>
          <w:p>
            <w:pPr>
              <w:spacing w:after="20"/>
              <w:ind w:left="20"/>
              <w:jc w:val="both"/>
            </w:pPr>
            <w:r>
              <w:rPr>
                <w:rFonts w:ascii="Times New Roman"/>
                <w:b w:val="false"/>
                <w:i w:val="false"/>
                <w:color w:val="000000"/>
                <w:sz w:val="20"/>
              </w:rPr>
              <w:t>
3</w:t>
            </w:r>
          </w:p>
          <w:bookmarkEnd w:id="7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78"/>
          <w:p>
            <w:pPr>
              <w:spacing w:after="20"/>
              <w:ind w:left="20"/>
              <w:jc w:val="both"/>
            </w:pPr>
            <w:r>
              <w:rPr>
                <w:rFonts w:ascii="Times New Roman"/>
                <w:b w:val="false"/>
                <w:i w:val="false"/>
                <w:color w:val="000000"/>
                <w:sz w:val="20"/>
              </w:rPr>
              <w:t>
 </w:t>
            </w:r>
          </w:p>
          <w:bookmarkEnd w:id="7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79"/>
          <w:p>
            <w:pPr>
              <w:spacing w:after="20"/>
              <w:ind w:left="20"/>
              <w:jc w:val="both"/>
            </w:pPr>
            <w:r>
              <w:rPr>
                <w:rFonts w:ascii="Times New Roman"/>
                <w:b w:val="false"/>
                <w:i w:val="false"/>
                <w:color w:val="000000"/>
                <w:sz w:val="20"/>
              </w:rPr>
              <w:t>
 </w:t>
            </w:r>
          </w:p>
          <w:bookmarkEnd w:id="7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80"/>
          <w:p>
            <w:pPr>
              <w:spacing w:after="20"/>
              <w:ind w:left="20"/>
              <w:jc w:val="both"/>
            </w:pPr>
            <w:r>
              <w:rPr>
                <w:rFonts w:ascii="Times New Roman"/>
                <w:b w:val="false"/>
                <w:i w:val="false"/>
                <w:color w:val="000000"/>
                <w:sz w:val="20"/>
              </w:rPr>
              <w:t>
 </w:t>
            </w:r>
          </w:p>
          <w:bookmarkEnd w:id="8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81"/>
          <w:p>
            <w:pPr>
              <w:spacing w:after="20"/>
              <w:ind w:left="20"/>
              <w:jc w:val="both"/>
            </w:pPr>
            <w:r>
              <w:rPr>
                <w:rFonts w:ascii="Times New Roman"/>
                <w:b w:val="false"/>
                <w:i w:val="false"/>
                <w:color w:val="000000"/>
                <w:sz w:val="20"/>
              </w:rPr>
              <w:t>
 </w:t>
            </w:r>
          </w:p>
          <w:bookmarkEnd w:id="8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82"/>
          <w:p>
            <w:pPr>
              <w:spacing w:after="20"/>
              <w:ind w:left="20"/>
              <w:jc w:val="both"/>
            </w:pPr>
            <w:r>
              <w:rPr>
                <w:rFonts w:ascii="Times New Roman"/>
                <w:b w:val="false"/>
                <w:i w:val="false"/>
                <w:color w:val="000000"/>
                <w:sz w:val="20"/>
              </w:rPr>
              <w:t>
 </w:t>
            </w:r>
          </w:p>
          <w:bookmarkEnd w:id="8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83"/>
          <w:p>
            <w:pPr>
              <w:spacing w:after="20"/>
              <w:ind w:left="20"/>
              <w:jc w:val="both"/>
            </w:pPr>
            <w:r>
              <w:rPr>
                <w:rFonts w:ascii="Times New Roman"/>
                <w:b w:val="false"/>
                <w:i w:val="false"/>
                <w:color w:val="000000"/>
                <w:sz w:val="20"/>
              </w:rPr>
              <w:t>
4</w:t>
            </w:r>
          </w:p>
          <w:bookmarkEnd w:id="8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4 761 148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84"/>
          <w:p>
            <w:pPr>
              <w:spacing w:after="20"/>
              <w:ind w:left="20"/>
              <w:jc w:val="both"/>
            </w:pPr>
            <w:r>
              <w:rPr>
                <w:rFonts w:ascii="Times New Roman"/>
                <w:b w:val="false"/>
                <w:i w:val="false"/>
                <w:color w:val="000000"/>
                <w:sz w:val="20"/>
              </w:rPr>
              <w:t>
 </w:t>
            </w:r>
          </w:p>
          <w:bookmarkEnd w:id="8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4 761 148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85"/>
          <w:p>
            <w:pPr>
              <w:spacing w:after="20"/>
              <w:ind w:left="20"/>
              <w:jc w:val="both"/>
            </w:pPr>
            <w:r>
              <w:rPr>
                <w:rFonts w:ascii="Times New Roman"/>
                <w:b w:val="false"/>
                <w:i w:val="false"/>
                <w:color w:val="000000"/>
                <w:sz w:val="20"/>
              </w:rPr>
              <w:t>
 </w:t>
            </w:r>
          </w:p>
          <w:bookmarkEnd w:id="8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4 761 148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86"/>
          <w:p>
            <w:pPr>
              <w:spacing w:after="20"/>
              <w:ind w:left="20"/>
              <w:jc w:val="both"/>
            </w:pPr>
            <w:r>
              <w:rPr>
                <w:rFonts w:ascii="Times New Roman"/>
                <w:b w:val="false"/>
                <w:i w:val="false"/>
                <w:color w:val="000000"/>
                <w:sz w:val="20"/>
              </w:rPr>
              <w:t>
 </w:t>
            </w:r>
          </w:p>
          <w:bookmarkEnd w:id="8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87"/>
          <w:p>
            <w:pPr>
              <w:spacing w:after="20"/>
              <w:ind w:left="20"/>
              <w:jc w:val="both"/>
            </w:pPr>
            <w:r>
              <w:rPr>
                <w:rFonts w:ascii="Times New Roman"/>
                <w:b w:val="false"/>
                <w:i w:val="false"/>
                <w:color w:val="000000"/>
                <w:sz w:val="20"/>
              </w:rPr>
              <w:t>
 </w:t>
            </w:r>
          </w:p>
          <w:bookmarkEnd w:id="8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88"/>
          <w:p>
            <w:pPr>
              <w:spacing w:after="20"/>
              <w:ind w:left="20"/>
              <w:jc w:val="both"/>
            </w:pPr>
            <w:r>
              <w:rPr>
                <w:rFonts w:ascii="Times New Roman"/>
                <w:b w:val="false"/>
                <w:i w:val="false"/>
                <w:color w:val="000000"/>
                <w:sz w:val="20"/>
              </w:rPr>
              <w:t>
 </w:t>
            </w:r>
          </w:p>
          <w:bookmarkEnd w:id="8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89"/>
          <w:p>
            <w:pPr>
              <w:spacing w:after="20"/>
              <w:ind w:left="20"/>
              <w:jc w:val="both"/>
            </w:pPr>
            <w:r>
              <w:rPr>
                <w:rFonts w:ascii="Times New Roman"/>
                <w:b w:val="false"/>
                <w:i w:val="false"/>
                <w:color w:val="000000"/>
                <w:sz w:val="20"/>
              </w:rPr>
              <w:t>
Функционалдық топ</w:t>
            </w:r>
          </w:p>
          <w:bookmarkEnd w:id="89"/>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90"/>
          <w:p>
            <w:pPr>
              <w:spacing w:after="20"/>
              <w:ind w:left="20"/>
              <w:jc w:val="both"/>
            </w:pPr>
            <w:r>
              <w:rPr>
                <w:rFonts w:ascii="Times New Roman"/>
                <w:b w:val="false"/>
                <w:i w:val="false"/>
                <w:color w:val="000000"/>
                <w:sz w:val="20"/>
              </w:rPr>
              <w:t>
1</w:t>
            </w:r>
          </w:p>
          <w:bookmarkEnd w:id="9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91"/>
          <w:p>
            <w:pPr>
              <w:spacing w:after="20"/>
              <w:ind w:left="20"/>
              <w:jc w:val="both"/>
            </w:pPr>
            <w:r>
              <w:rPr>
                <w:rFonts w:ascii="Times New Roman"/>
                <w:b w:val="false"/>
                <w:i w:val="false"/>
                <w:color w:val="000000"/>
                <w:sz w:val="20"/>
              </w:rPr>
              <w:t>
 </w:t>
            </w:r>
          </w:p>
          <w:bookmarkEnd w:id="9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92"/>
          <w:p>
            <w:pPr>
              <w:spacing w:after="20"/>
              <w:ind w:left="20"/>
              <w:jc w:val="both"/>
            </w:pPr>
            <w:r>
              <w:rPr>
                <w:rFonts w:ascii="Times New Roman"/>
                <w:b w:val="false"/>
                <w:i w:val="false"/>
                <w:color w:val="000000"/>
                <w:sz w:val="20"/>
              </w:rPr>
              <w:t>
1</w:t>
            </w:r>
          </w:p>
          <w:bookmarkEnd w:id="9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93"/>
          <w:p>
            <w:pPr>
              <w:spacing w:after="20"/>
              <w:ind w:left="20"/>
              <w:jc w:val="both"/>
            </w:pPr>
            <w:r>
              <w:rPr>
                <w:rFonts w:ascii="Times New Roman"/>
                <w:b w:val="false"/>
                <w:i w:val="false"/>
                <w:color w:val="000000"/>
                <w:sz w:val="20"/>
              </w:rPr>
              <w:t>
 </w:t>
            </w:r>
          </w:p>
          <w:bookmarkEnd w:id="9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94"/>
          <w:p>
            <w:pPr>
              <w:spacing w:after="20"/>
              <w:ind w:left="20"/>
              <w:jc w:val="both"/>
            </w:pPr>
            <w:r>
              <w:rPr>
                <w:rFonts w:ascii="Times New Roman"/>
                <w:b w:val="false"/>
                <w:i w:val="false"/>
                <w:color w:val="000000"/>
                <w:sz w:val="20"/>
              </w:rPr>
              <w:t>
 </w:t>
            </w:r>
          </w:p>
          <w:bookmarkEnd w:id="9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95"/>
          <w:p>
            <w:pPr>
              <w:spacing w:after="20"/>
              <w:ind w:left="20"/>
              <w:jc w:val="both"/>
            </w:pPr>
            <w:r>
              <w:rPr>
                <w:rFonts w:ascii="Times New Roman"/>
                <w:b w:val="false"/>
                <w:i w:val="false"/>
                <w:color w:val="000000"/>
                <w:sz w:val="20"/>
              </w:rPr>
              <w:t>
 </w:t>
            </w:r>
          </w:p>
          <w:bookmarkEnd w:id="9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96"/>
          <w:p>
            <w:pPr>
              <w:spacing w:after="20"/>
              <w:ind w:left="20"/>
              <w:jc w:val="both"/>
            </w:pPr>
            <w:r>
              <w:rPr>
                <w:rFonts w:ascii="Times New Roman"/>
                <w:b w:val="false"/>
                <w:i w:val="false"/>
                <w:color w:val="000000"/>
                <w:sz w:val="20"/>
              </w:rPr>
              <w:t>
 </w:t>
            </w:r>
          </w:p>
          <w:bookmarkEnd w:id="9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97"/>
          <w:p>
            <w:pPr>
              <w:spacing w:after="20"/>
              <w:ind w:left="20"/>
              <w:jc w:val="both"/>
            </w:pPr>
            <w:r>
              <w:rPr>
                <w:rFonts w:ascii="Times New Roman"/>
                <w:b w:val="false"/>
                <w:i w:val="false"/>
                <w:color w:val="000000"/>
                <w:sz w:val="20"/>
              </w:rPr>
              <w:t>
 </w:t>
            </w:r>
          </w:p>
          <w:bookmarkEnd w:id="9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98"/>
          <w:p>
            <w:pPr>
              <w:spacing w:after="20"/>
              <w:ind w:left="20"/>
              <w:jc w:val="both"/>
            </w:pPr>
            <w:r>
              <w:rPr>
                <w:rFonts w:ascii="Times New Roman"/>
                <w:b w:val="false"/>
                <w:i w:val="false"/>
                <w:color w:val="000000"/>
                <w:sz w:val="20"/>
              </w:rPr>
              <w:t>
 </w:t>
            </w:r>
          </w:p>
          <w:bookmarkEnd w:id="9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99"/>
          <w:p>
            <w:pPr>
              <w:spacing w:after="20"/>
              <w:ind w:left="20"/>
              <w:jc w:val="both"/>
            </w:pPr>
            <w:r>
              <w:rPr>
                <w:rFonts w:ascii="Times New Roman"/>
                <w:b w:val="false"/>
                <w:i w:val="false"/>
                <w:color w:val="000000"/>
                <w:sz w:val="20"/>
              </w:rPr>
              <w:t>
 </w:t>
            </w:r>
          </w:p>
          <w:bookmarkEnd w:id="9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00"/>
          <w:p>
            <w:pPr>
              <w:spacing w:after="20"/>
              <w:ind w:left="20"/>
              <w:jc w:val="both"/>
            </w:pPr>
            <w:r>
              <w:rPr>
                <w:rFonts w:ascii="Times New Roman"/>
                <w:b w:val="false"/>
                <w:i w:val="false"/>
                <w:color w:val="000000"/>
                <w:sz w:val="20"/>
              </w:rPr>
              <w:t>
 </w:t>
            </w:r>
          </w:p>
          <w:bookmarkEnd w:id="10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01"/>
          <w:p>
            <w:pPr>
              <w:spacing w:after="20"/>
              <w:ind w:left="20"/>
              <w:jc w:val="both"/>
            </w:pPr>
            <w:r>
              <w:rPr>
                <w:rFonts w:ascii="Times New Roman"/>
                <w:b w:val="false"/>
                <w:i w:val="false"/>
                <w:color w:val="000000"/>
                <w:sz w:val="20"/>
              </w:rPr>
              <w:t>
 </w:t>
            </w:r>
          </w:p>
          <w:bookmarkEnd w:id="10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02"/>
          <w:p>
            <w:pPr>
              <w:spacing w:after="20"/>
              <w:ind w:left="20"/>
              <w:jc w:val="both"/>
            </w:pPr>
            <w:r>
              <w:rPr>
                <w:rFonts w:ascii="Times New Roman"/>
                <w:b w:val="false"/>
                <w:i w:val="false"/>
                <w:color w:val="000000"/>
                <w:sz w:val="20"/>
              </w:rPr>
              <w:t>
 </w:t>
            </w:r>
          </w:p>
          <w:bookmarkEnd w:id="10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03"/>
          <w:p>
            <w:pPr>
              <w:spacing w:after="20"/>
              <w:ind w:left="20"/>
              <w:jc w:val="both"/>
            </w:pPr>
            <w:r>
              <w:rPr>
                <w:rFonts w:ascii="Times New Roman"/>
                <w:b w:val="false"/>
                <w:i w:val="false"/>
                <w:color w:val="000000"/>
                <w:sz w:val="20"/>
              </w:rPr>
              <w:t>
 </w:t>
            </w:r>
          </w:p>
          <w:bookmarkEnd w:id="10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04"/>
          <w:p>
            <w:pPr>
              <w:spacing w:after="20"/>
              <w:ind w:left="20"/>
              <w:jc w:val="both"/>
            </w:pPr>
            <w:r>
              <w:rPr>
                <w:rFonts w:ascii="Times New Roman"/>
                <w:b w:val="false"/>
                <w:i w:val="false"/>
                <w:color w:val="000000"/>
                <w:sz w:val="20"/>
              </w:rPr>
              <w:t>
 </w:t>
            </w:r>
          </w:p>
          <w:bookmarkEnd w:id="10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05"/>
          <w:p>
            <w:pPr>
              <w:spacing w:after="20"/>
              <w:ind w:left="20"/>
              <w:jc w:val="both"/>
            </w:pPr>
            <w:r>
              <w:rPr>
                <w:rFonts w:ascii="Times New Roman"/>
                <w:b w:val="false"/>
                <w:i w:val="false"/>
                <w:color w:val="000000"/>
                <w:sz w:val="20"/>
              </w:rPr>
              <w:t>
 </w:t>
            </w:r>
          </w:p>
          <w:bookmarkEnd w:id="10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06"/>
          <w:p>
            <w:pPr>
              <w:spacing w:after="20"/>
              <w:ind w:left="20"/>
              <w:jc w:val="both"/>
            </w:pPr>
            <w:r>
              <w:rPr>
                <w:rFonts w:ascii="Times New Roman"/>
                <w:b w:val="false"/>
                <w:i w:val="false"/>
                <w:color w:val="000000"/>
                <w:sz w:val="20"/>
              </w:rPr>
              <w:t>
 </w:t>
            </w:r>
          </w:p>
          <w:bookmarkEnd w:id="10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07"/>
          <w:p>
            <w:pPr>
              <w:spacing w:after="20"/>
              <w:ind w:left="20"/>
              <w:jc w:val="both"/>
            </w:pPr>
            <w:r>
              <w:rPr>
                <w:rFonts w:ascii="Times New Roman"/>
                <w:b w:val="false"/>
                <w:i w:val="false"/>
                <w:color w:val="000000"/>
                <w:sz w:val="20"/>
              </w:rPr>
              <w:t>
 </w:t>
            </w:r>
          </w:p>
          <w:bookmarkEnd w:id="10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8"/>
          <w:p>
            <w:pPr>
              <w:spacing w:after="20"/>
              <w:ind w:left="20"/>
              <w:jc w:val="both"/>
            </w:pPr>
            <w:r>
              <w:rPr>
                <w:rFonts w:ascii="Times New Roman"/>
                <w:b w:val="false"/>
                <w:i w:val="false"/>
                <w:color w:val="000000"/>
                <w:sz w:val="20"/>
              </w:rPr>
              <w:t>
 </w:t>
            </w:r>
          </w:p>
          <w:bookmarkEnd w:id="10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09"/>
          <w:p>
            <w:pPr>
              <w:spacing w:after="20"/>
              <w:ind w:left="20"/>
              <w:jc w:val="both"/>
            </w:pPr>
            <w:r>
              <w:rPr>
                <w:rFonts w:ascii="Times New Roman"/>
                <w:b w:val="false"/>
                <w:i w:val="false"/>
                <w:color w:val="000000"/>
                <w:sz w:val="20"/>
              </w:rPr>
              <w:t>
 </w:t>
            </w:r>
          </w:p>
          <w:bookmarkEnd w:id="10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10"/>
          <w:p>
            <w:pPr>
              <w:spacing w:after="20"/>
              <w:ind w:left="20"/>
              <w:jc w:val="both"/>
            </w:pPr>
            <w:r>
              <w:rPr>
                <w:rFonts w:ascii="Times New Roman"/>
                <w:b w:val="false"/>
                <w:i w:val="false"/>
                <w:color w:val="000000"/>
                <w:sz w:val="20"/>
              </w:rPr>
              <w:t>
 </w:t>
            </w:r>
          </w:p>
          <w:bookmarkEnd w:id="11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11"/>
          <w:p>
            <w:pPr>
              <w:spacing w:after="20"/>
              <w:ind w:left="20"/>
              <w:jc w:val="both"/>
            </w:pPr>
            <w:r>
              <w:rPr>
                <w:rFonts w:ascii="Times New Roman"/>
                <w:b w:val="false"/>
                <w:i w:val="false"/>
                <w:color w:val="000000"/>
                <w:sz w:val="20"/>
              </w:rPr>
              <w:t>
 </w:t>
            </w:r>
          </w:p>
          <w:bookmarkEnd w:id="11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12"/>
          <w:p>
            <w:pPr>
              <w:spacing w:after="20"/>
              <w:ind w:left="20"/>
              <w:jc w:val="both"/>
            </w:pPr>
            <w:r>
              <w:rPr>
                <w:rFonts w:ascii="Times New Roman"/>
                <w:b w:val="false"/>
                <w:i w:val="false"/>
                <w:color w:val="000000"/>
                <w:sz w:val="20"/>
              </w:rPr>
              <w:t>
 </w:t>
            </w:r>
          </w:p>
          <w:bookmarkEnd w:id="11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13"/>
          <w:p>
            <w:pPr>
              <w:spacing w:after="20"/>
              <w:ind w:left="20"/>
              <w:jc w:val="both"/>
            </w:pPr>
            <w:r>
              <w:rPr>
                <w:rFonts w:ascii="Times New Roman"/>
                <w:b w:val="false"/>
                <w:i w:val="false"/>
                <w:color w:val="000000"/>
                <w:sz w:val="20"/>
              </w:rPr>
              <w:t>
 </w:t>
            </w:r>
          </w:p>
          <w:bookmarkEnd w:id="11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14"/>
          <w:p>
            <w:pPr>
              <w:spacing w:after="20"/>
              <w:ind w:left="20"/>
              <w:jc w:val="both"/>
            </w:pPr>
            <w:r>
              <w:rPr>
                <w:rFonts w:ascii="Times New Roman"/>
                <w:b w:val="false"/>
                <w:i w:val="false"/>
                <w:color w:val="000000"/>
                <w:sz w:val="20"/>
              </w:rPr>
              <w:t>
 </w:t>
            </w:r>
          </w:p>
          <w:bookmarkEnd w:id="11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15"/>
          <w:p>
            <w:pPr>
              <w:spacing w:after="20"/>
              <w:ind w:left="20"/>
              <w:jc w:val="both"/>
            </w:pPr>
            <w:r>
              <w:rPr>
                <w:rFonts w:ascii="Times New Roman"/>
                <w:b w:val="false"/>
                <w:i w:val="false"/>
                <w:color w:val="000000"/>
                <w:sz w:val="20"/>
              </w:rPr>
              <w:t>
 </w:t>
            </w:r>
          </w:p>
          <w:bookmarkEnd w:id="11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16"/>
          <w:p>
            <w:pPr>
              <w:spacing w:after="20"/>
              <w:ind w:left="20"/>
              <w:jc w:val="both"/>
            </w:pPr>
            <w:r>
              <w:rPr>
                <w:rFonts w:ascii="Times New Roman"/>
                <w:b w:val="false"/>
                <w:i w:val="false"/>
                <w:color w:val="000000"/>
                <w:sz w:val="20"/>
              </w:rPr>
              <w:t>
 </w:t>
            </w:r>
          </w:p>
          <w:bookmarkEnd w:id="11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17"/>
          <w:p>
            <w:pPr>
              <w:spacing w:after="20"/>
              <w:ind w:left="20"/>
              <w:jc w:val="both"/>
            </w:pPr>
            <w:r>
              <w:rPr>
                <w:rFonts w:ascii="Times New Roman"/>
                <w:b w:val="false"/>
                <w:i w:val="false"/>
                <w:color w:val="000000"/>
                <w:sz w:val="20"/>
              </w:rPr>
              <w:t>
 </w:t>
            </w:r>
          </w:p>
          <w:bookmarkEnd w:id="11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18"/>
          <w:p>
            <w:pPr>
              <w:spacing w:after="20"/>
              <w:ind w:left="20"/>
              <w:jc w:val="both"/>
            </w:pPr>
            <w:r>
              <w:rPr>
                <w:rFonts w:ascii="Times New Roman"/>
                <w:b w:val="false"/>
                <w:i w:val="false"/>
                <w:color w:val="000000"/>
                <w:sz w:val="20"/>
              </w:rPr>
              <w:t>
02</w:t>
            </w:r>
          </w:p>
          <w:bookmarkEnd w:id="11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19"/>
          <w:p>
            <w:pPr>
              <w:spacing w:after="20"/>
              <w:ind w:left="20"/>
              <w:jc w:val="both"/>
            </w:pPr>
            <w:r>
              <w:rPr>
                <w:rFonts w:ascii="Times New Roman"/>
                <w:b w:val="false"/>
                <w:i w:val="false"/>
                <w:color w:val="000000"/>
                <w:sz w:val="20"/>
              </w:rPr>
              <w:t>
 </w:t>
            </w:r>
          </w:p>
          <w:bookmarkEnd w:id="11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20"/>
          <w:p>
            <w:pPr>
              <w:spacing w:after="20"/>
              <w:ind w:left="20"/>
              <w:jc w:val="both"/>
            </w:pPr>
            <w:r>
              <w:rPr>
                <w:rFonts w:ascii="Times New Roman"/>
                <w:b w:val="false"/>
                <w:i w:val="false"/>
                <w:color w:val="000000"/>
                <w:sz w:val="20"/>
              </w:rPr>
              <w:t>
 </w:t>
            </w:r>
          </w:p>
          <w:bookmarkEnd w:id="12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21"/>
          <w:p>
            <w:pPr>
              <w:spacing w:after="20"/>
              <w:ind w:left="20"/>
              <w:jc w:val="both"/>
            </w:pPr>
            <w:r>
              <w:rPr>
                <w:rFonts w:ascii="Times New Roman"/>
                <w:b w:val="false"/>
                <w:i w:val="false"/>
                <w:color w:val="000000"/>
                <w:sz w:val="20"/>
              </w:rPr>
              <w:t>
 </w:t>
            </w:r>
          </w:p>
          <w:bookmarkEnd w:id="12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22"/>
          <w:p>
            <w:pPr>
              <w:spacing w:after="20"/>
              <w:ind w:left="20"/>
              <w:jc w:val="both"/>
            </w:pPr>
            <w:r>
              <w:rPr>
                <w:rFonts w:ascii="Times New Roman"/>
                <w:b w:val="false"/>
                <w:i w:val="false"/>
                <w:color w:val="000000"/>
                <w:sz w:val="20"/>
              </w:rPr>
              <w:t>
 </w:t>
            </w:r>
          </w:p>
          <w:bookmarkEnd w:id="12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23"/>
          <w:p>
            <w:pPr>
              <w:spacing w:after="20"/>
              <w:ind w:left="20"/>
              <w:jc w:val="both"/>
            </w:pPr>
            <w:r>
              <w:rPr>
                <w:rFonts w:ascii="Times New Roman"/>
                <w:b w:val="false"/>
                <w:i w:val="false"/>
                <w:color w:val="000000"/>
                <w:sz w:val="20"/>
              </w:rPr>
              <w:t>
 </w:t>
            </w:r>
          </w:p>
          <w:bookmarkEnd w:id="12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24"/>
          <w:p>
            <w:pPr>
              <w:spacing w:after="20"/>
              <w:ind w:left="20"/>
              <w:jc w:val="both"/>
            </w:pPr>
            <w:r>
              <w:rPr>
                <w:rFonts w:ascii="Times New Roman"/>
                <w:b w:val="false"/>
                <w:i w:val="false"/>
                <w:color w:val="000000"/>
                <w:sz w:val="20"/>
              </w:rPr>
              <w:t>
 </w:t>
            </w:r>
          </w:p>
          <w:bookmarkEnd w:id="12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25"/>
          <w:p>
            <w:pPr>
              <w:spacing w:after="20"/>
              <w:ind w:left="20"/>
              <w:jc w:val="both"/>
            </w:pPr>
            <w:r>
              <w:rPr>
                <w:rFonts w:ascii="Times New Roman"/>
                <w:b w:val="false"/>
                <w:i w:val="false"/>
                <w:color w:val="000000"/>
                <w:sz w:val="20"/>
              </w:rPr>
              <w:t>
04</w:t>
            </w:r>
          </w:p>
          <w:bookmarkEnd w:id="12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26"/>
          <w:p>
            <w:pPr>
              <w:spacing w:after="20"/>
              <w:ind w:left="20"/>
              <w:jc w:val="both"/>
            </w:pPr>
            <w:r>
              <w:rPr>
                <w:rFonts w:ascii="Times New Roman"/>
                <w:b w:val="false"/>
                <w:i w:val="false"/>
                <w:color w:val="000000"/>
                <w:sz w:val="20"/>
              </w:rPr>
              <w:t>
 </w:t>
            </w:r>
          </w:p>
          <w:bookmarkEnd w:id="12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27"/>
          <w:p>
            <w:pPr>
              <w:spacing w:after="20"/>
              <w:ind w:left="20"/>
              <w:jc w:val="both"/>
            </w:pPr>
            <w:r>
              <w:rPr>
                <w:rFonts w:ascii="Times New Roman"/>
                <w:b w:val="false"/>
                <w:i w:val="false"/>
                <w:color w:val="000000"/>
                <w:sz w:val="20"/>
              </w:rPr>
              <w:t>
 </w:t>
            </w:r>
          </w:p>
          <w:bookmarkEnd w:id="12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28"/>
          <w:p>
            <w:pPr>
              <w:spacing w:after="20"/>
              <w:ind w:left="20"/>
              <w:jc w:val="both"/>
            </w:pPr>
            <w:r>
              <w:rPr>
                <w:rFonts w:ascii="Times New Roman"/>
                <w:b w:val="false"/>
                <w:i w:val="false"/>
                <w:color w:val="000000"/>
                <w:sz w:val="20"/>
              </w:rPr>
              <w:t>
 </w:t>
            </w:r>
          </w:p>
          <w:bookmarkEnd w:id="12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29"/>
          <w:p>
            <w:pPr>
              <w:spacing w:after="20"/>
              <w:ind w:left="20"/>
              <w:jc w:val="both"/>
            </w:pPr>
            <w:r>
              <w:rPr>
                <w:rFonts w:ascii="Times New Roman"/>
                <w:b w:val="false"/>
                <w:i w:val="false"/>
                <w:color w:val="000000"/>
                <w:sz w:val="20"/>
              </w:rPr>
              <w:t>
 </w:t>
            </w:r>
          </w:p>
          <w:bookmarkEnd w:id="12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30"/>
          <w:p>
            <w:pPr>
              <w:spacing w:after="20"/>
              <w:ind w:left="20"/>
              <w:jc w:val="both"/>
            </w:pPr>
            <w:r>
              <w:rPr>
                <w:rFonts w:ascii="Times New Roman"/>
                <w:b w:val="false"/>
                <w:i w:val="false"/>
                <w:color w:val="000000"/>
                <w:sz w:val="20"/>
              </w:rPr>
              <w:t>
 </w:t>
            </w:r>
          </w:p>
          <w:bookmarkEnd w:id="13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31"/>
          <w:p>
            <w:pPr>
              <w:spacing w:after="20"/>
              <w:ind w:left="20"/>
              <w:jc w:val="both"/>
            </w:pPr>
            <w:r>
              <w:rPr>
                <w:rFonts w:ascii="Times New Roman"/>
                <w:b w:val="false"/>
                <w:i w:val="false"/>
                <w:color w:val="000000"/>
                <w:sz w:val="20"/>
              </w:rPr>
              <w:t>
 </w:t>
            </w:r>
          </w:p>
          <w:bookmarkEnd w:id="13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32"/>
          <w:p>
            <w:pPr>
              <w:spacing w:after="20"/>
              <w:ind w:left="20"/>
              <w:jc w:val="both"/>
            </w:pPr>
            <w:r>
              <w:rPr>
                <w:rFonts w:ascii="Times New Roman"/>
                <w:b w:val="false"/>
                <w:i w:val="false"/>
                <w:color w:val="000000"/>
                <w:sz w:val="20"/>
              </w:rPr>
              <w:t>
 </w:t>
            </w:r>
          </w:p>
          <w:bookmarkEnd w:id="13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33"/>
          <w:p>
            <w:pPr>
              <w:spacing w:after="20"/>
              <w:ind w:left="20"/>
              <w:jc w:val="both"/>
            </w:pPr>
            <w:r>
              <w:rPr>
                <w:rFonts w:ascii="Times New Roman"/>
                <w:b w:val="false"/>
                <w:i w:val="false"/>
                <w:color w:val="000000"/>
                <w:sz w:val="20"/>
              </w:rPr>
              <w:t>
 </w:t>
            </w:r>
          </w:p>
          <w:bookmarkEnd w:id="13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34"/>
          <w:p>
            <w:pPr>
              <w:spacing w:after="20"/>
              <w:ind w:left="20"/>
              <w:jc w:val="both"/>
            </w:pPr>
            <w:r>
              <w:rPr>
                <w:rFonts w:ascii="Times New Roman"/>
                <w:b w:val="false"/>
                <w:i w:val="false"/>
                <w:color w:val="000000"/>
                <w:sz w:val="20"/>
              </w:rPr>
              <w:t>
 </w:t>
            </w:r>
          </w:p>
          <w:bookmarkEnd w:id="13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35"/>
          <w:p>
            <w:pPr>
              <w:spacing w:after="20"/>
              <w:ind w:left="20"/>
              <w:jc w:val="both"/>
            </w:pPr>
            <w:r>
              <w:rPr>
                <w:rFonts w:ascii="Times New Roman"/>
                <w:b w:val="false"/>
                <w:i w:val="false"/>
                <w:color w:val="000000"/>
                <w:sz w:val="20"/>
              </w:rPr>
              <w:t>
 </w:t>
            </w:r>
          </w:p>
          <w:bookmarkEnd w:id="13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36"/>
          <w:p>
            <w:pPr>
              <w:spacing w:after="20"/>
              <w:ind w:left="20"/>
              <w:jc w:val="both"/>
            </w:pPr>
            <w:r>
              <w:rPr>
                <w:rFonts w:ascii="Times New Roman"/>
                <w:b w:val="false"/>
                <w:i w:val="false"/>
                <w:color w:val="000000"/>
                <w:sz w:val="20"/>
              </w:rPr>
              <w:t>
 </w:t>
            </w:r>
          </w:p>
          <w:bookmarkEnd w:id="13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37"/>
          <w:p>
            <w:pPr>
              <w:spacing w:after="20"/>
              <w:ind w:left="20"/>
              <w:jc w:val="both"/>
            </w:pPr>
            <w:r>
              <w:rPr>
                <w:rFonts w:ascii="Times New Roman"/>
                <w:b w:val="false"/>
                <w:i w:val="false"/>
                <w:color w:val="000000"/>
                <w:sz w:val="20"/>
              </w:rPr>
              <w:t>
 </w:t>
            </w:r>
          </w:p>
          <w:bookmarkEnd w:id="13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38"/>
          <w:p>
            <w:pPr>
              <w:spacing w:after="20"/>
              <w:ind w:left="20"/>
              <w:jc w:val="both"/>
            </w:pPr>
            <w:r>
              <w:rPr>
                <w:rFonts w:ascii="Times New Roman"/>
                <w:b w:val="false"/>
                <w:i w:val="false"/>
                <w:color w:val="000000"/>
                <w:sz w:val="20"/>
              </w:rPr>
              <w:t>
 </w:t>
            </w:r>
          </w:p>
          <w:bookmarkEnd w:id="13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39"/>
          <w:p>
            <w:pPr>
              <w:spacing w:after="20"/>
              <w:ind w:left="20"/>
              <w:jc w:val="both"/>
            </w:pPr>
            <w:r>
              <w:rPr>
                <w:rFonts w:ascii="Times New Roman"/>
                <w:b w:val="false"/>
                <w:i w:val="false"/>
                <w:color w:val="000000"/>
                <w:sz w:val="20"/>
              </w:rPr>
              <w:t>
 </w:t>
            </w:r>
          </w:p>
          <w:bookmarkEnd w:id="13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40"/>
          <w:p>
            <w:pPr>
              <w:spacing w:after="20"/>
              <w:ind w:left="20"/>
              <w:jc w:val="both"/>
            </w:pPr>
            <w:r>
              <w:rPr>
                <w:rFonts w:ascii="Times New Roman"/>
                <w:b w:val="false"/>
                <w:i w:val="false"/>
                <w:color w:val="000000"/>
                <w:sz w:val="20"/>
              </w:rPr>
              <w:t>
 </w:t>
            </w:r>
          </w:p>
          <w:bookmarkEnd w:id="14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41"/>
          <w:p>
            <w:pPr>
              <w:spacing w:after="20"/>
              <w:ind w:left="20"/>
              <w:jc w:val="both"/>
            </w:pPr>
            <w:r>
              <w:rPr>
                <w:rFonts w:ascii="Times New Roman"/>
                <w:b w:val="false"/>
                <w:i w:val="false"/>
                <w:color w:val="000000"/>
                <w:sz w:val="20"/>
              </w:rPr>
              <w:t>
 </w:t>
            </w:r>
          </w:p>
          <w:bookmarkEnd w:id="14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42"/>
          <w:p>
            <w:pPr>
              <w:spacing w:after="20"/>
              <w:ind w:left="20"/>
              <w:jc w:val="both"/>
            </w:pPr>
            <w:r>
              <w:rPr>
                <w:rFonts w:ascii="Times New Roman"/>
                <w:b w:val="false"/>
                <w:i w:val="false"/>
                <w:color w:val="000000"/>
                <w:sz w:val="20"/>
              </w:rPr>
              <w:t>
 </w:t>
            </w:r>
          </w:p>
          <w:bookmarkEnd w:id="14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43"/>
          <w:p>
            <w:pPr>
              <w:spacing w:after="20"/>
              <w:ind w:left="20"/>
              <w:jc w:val="both"/>
            </w:pPr>
            <w:r>
              <w:rPr>
                <w:rFonts w:ascii="Times New Roman"/>
                <w:b w:val="false"/>
                <w:i w:val="false"/>
                <w:color w:val="000000"/>
                <w:sz w:val="20"/>
              </w:rPr>
              <w:t>
 </w:t>
            </w:r>
          </w:p>
          <w:bookmarkEnd w:id="14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44"/>
          <w:p>
            <w:pPr>
              <w:spacing w:after="20"/>
              <w:ind w:left="20"/>
              <w:jc w:val="both"/>
            </w:pPr>
            <w:r>
              <w:rPr>
                <w:rFonts w:ascii="Times New Roman"/>
                <w:b w:val="false"/>
                <w:i w:val="false"/>
                <w:color w:val="000000"/>
                <w:sz w:val="20"/>
              </w:rPr>
              <w:t>
 </w:t>
            </w:r>
          </w:p>
          <w:bookmarkEnd w:id="14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45"/>
          <w:p>
            <w:pPr>
              <w:spacing w:after="20"/>
              <w:ind w:left="20"/>
              <w:jc w:val="both"/>
            </w:pPr>
            <w:r>
              <w:rPr>
                <w:rFonts w:ascii="Times New Roman"/>
                <w:b w:val="false"/>
                <w:i w:val="false"/>
                <w:color w:val="000000"/>
                <w:sz w:val="20"/>
              </w:rPr>
              <w:t>
 </w:t>
            </w:r>
          </w:p>
          <w:bookmarkEnd w:id="14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46"/>
          <w:p>
            <w:pPr>
              <w:spacing w:after="20"/>
              <w:ind w:left="20"/>
              <w:jc w:val="both"/>
            </w:pPr>
            <w:r>
              <w:rPr>
                <w:rFonts w:ascii="Times New Roman"/>
                <w:b w:val="false"/>
                <w:i w:val="false"/>
                <w:color w:val="000000"/>
                <w:sz w:val="20"/>
              </w:rPr>
              <w:t>
 </w:t>
            </w:r>
          </w:p>
          <w:bookmarkEnd w:id="14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47"/>
          <w:p>
            <w:pPr>
              <w:spacing w:after="20"/>
              <w:ind w:left="20"/>
              <w:jc w:val="both"/>
            </w:pPr>
            <w:r>
              <w:rPr>
                <w:rFonts w:ascii="Times New Roman"/>
                <w:b w:val="false"/>
                <w:i w:val="false"/>
                <w:color w:val="000000"/>
                <w:sz w:val="20"/>
              </w:rPr>
              <w:t>
 </w:t>
            </w:r>
          </w:p>
          <w:bookmarkEnd w:id="14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48"/>
          <w:p>
            <w:pPr>
              <w:spacing w:after="20"/>
              <w:ind w:left="20"/>
              <w:jc w:val="both"/>
            </w:pPr>
            <w:r>
              <w:rPr>
                <w:rFonts w:ascii="Times New Roman"/>
                <w:b w:val="false"/>
                <w:i w:val="false"/>
                <w:color w:val="000000"/>
                <w:sz w:val="20"/>
              </w:rPr>
              <w:t>
06</w:t>
            </w:r>
          </w:p>
          <w:bookmarkEnd w:id="14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49"/>
          <w:p>
            <w:pPr>
              <w:spacing w:after="20"/>
              <w:ind w:left="20"/>
              <w:jc w:val="both"/>
            </w:pPr>
            <w:r>
              <w:rPr>
                <w:rFonts w:ascii="Times New Roman"/>
                <w:b w:val="false"/>
                <w:i w:val="false"/>
                <w:color w:val="000000"/>
                <w:sz w:val="20"/>
              </w:rPr>
              <w:t>
 </w:t>
            </w:r>
          </w:p>
          <w:bookmarkEnd w:id="14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50"/>
          <w:p>
            <w:pPr>
              <w:spacing w:after="20"/>
              <w:ind w:left="20"/>
              <w:jc w:val="both"/>
            </w:pPr>
            <w:r>
              <w:rPr>
                <w:rFonts w:ascii="Times New Roman"/>
                <w:b w:val="false"/>
                <w:i w:val="false"/>
                <w:color w:val="000000"/>
                <w:sz w:val="20"/>
              </w:rPr>
              <w:t>
 </w:t>
            </w:r>
          </w:p>
          <w:bookmarkEnd w:id="15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51"/>
          <w:p>
            <w:pPr>
              <w:spacing w:after="20"/>
              <w:ind w:left="20"/>
              <w:jc w:val="both"/>
            </w:pPr>
            <w:r>
              <w:rPr>
                <w:rFonts w:ascii="Times New Roman"/>
                <w:b w:val="false"/>
                <w:i w:val="false"/>
                <w:color w:val="000000"/>
                <w:sz w:val="20"/>
              </w:rPr>
              <w:t>
 </w:t>
            </w:r>
          </w:p>
          <w:bookmarkEnd w:id="15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52"/>
          <w:p>
            <w:pPr>
              <w:spacing w:after="20"/>
              <w:ind w:left="20"/>
              <w:jc w:val="both"/>
            </w:pPr>
            <w:r>
              <w:rPr>
                <w:rFonts w:ascii="Times New Roman"/>
                <w:b w:val="false"/>
                <w:i w:val="false"/>
                <w:color w:val="000000"/>
                <w:sz w:val="20"/>
              </w:rPr>
              <w:t>
 </w:t>
            </w:r>
          </w:p>
          <w:bookmarkEnd w:id="15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дейінгi балаларға мемлекеттiк жәрдемақылар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53"/>
          <w:p>
            <w:pPr>
              <w:spacing w:after="20"/>
              <w:ind w:left="20"/>
              <w:jc w:val="both"/>
            </w:pPr>
            <w:r>
              <w:rPr>
                <w:rFonts w:ascii="Times New Roman"/>
                <w:b w:val="false"/>
                <w:i w:val="false"/>
                <w:color w:val="000000"/>
                <w:sz w:val="20"/>
              </w:rPr>
              <w:t>
 </w:t>
            </w:r>
          </w:p>
          <w:bookmarkEnd w:id="15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54"/>
          <w:p>
            <w:pPr>
              <w:spacing w:after="20"/>
              <w:ind w:left="20"/>
              <w:jc w:val="both"/>
            </w:pPr>
            <w:r>
              <w:rPr>
                <w:rFonts w:ascii="Times New Roman"/>
                <w:b w:val="false"/>
                <w:i w:val="false"/>
                <w:color w:val="000000"/>
                <w:sz w:val="20"/>
              </w:rPr>
              <w:t>
 </w:t>
            </w:r>
          </w:p>
          <w:bookmarkEnd w:id="15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55"/>
          <w:p>
            <w:pPr>
              <w:spacing w:after="20"/>
              <w:ind w:left="20"/>
              <w:jc w:val="both"/>
            </w:pPr>
            <w:r>
              <w:rPr>
                <w:rFonts w:ascii="Times New Roman"/>
                <w:b w:val="false"/>
                <w:i w:val="false"/>
                <w:color w:val="000000"/>
                <w:sz w:val="20"/>
              </w:rPr>
              <w:t>
 </w:t>
            </w:r>
          </w:p>
          <w:bookmarkEnd w:id="15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56"/>
          <w:p>
            <w:pPr>
              <w:spacing w:after="20"/>
              <w:ind w:left="20"/>
              <w:jc w:val="both"/>
            </w:pPr>
            <w:r>
              <w:rPr>
                <w:rFonts w:ascii="Times New Roman"/>
                <w:b w:val="false"/>
                <w:i w:val="false"/>
                <w:color w:val="000000"/>
                <w:sz w:val="20"/>
              </w:rPr>
              <w:t>
 </w:t>
            </w:r>
          </w:p>
          <w:bookmarkEnd w:id="15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57"/>
          <w:p>
            <w:pPr>
              <w:spacing w:after="20"/>
              <w:ind w:left="20"/>
              <w:jc w:val="both"/>
            </w:pPr>
            <w:r>
              <w:rPr>
                <w:rFonts w:ascii="Times New Roman"/>
                <w:b w:val="false"/>
                <w:i w:val="false"/>
                <w:color w:val="000000"/>
                <w:sz w:val="20"/>
              </w:rPr>
              <w:t>
 </w:t>
            </w:r>
          </w:p>
          <w:bookmarkEnd w:id="15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58"/>
          <w:p>
            <w:pPr>
              <w:spacing w:after="20"/>
              <w:ind w:left="20"/>
              <w:jc w:val="both"/>
            </w:pPr>
            <w:r>
              <w:rPr>
                <w:rFonts w:ascii="Times New Roman"/>
                <w:b w:val="false"/>
                <w:i w:val="false"/>
                <w:color w:val="000000"/>
                <w:sz w:val="20"/>
              </w:rPr>
              <w:t>
 </w:t>
            </w:r>
          </w:p>
          <w:bookmarkEnd w:id="15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59"/>
          <w:p>
            <w:pPr>
              <w:spacing w:after="20"/>
              <w:ind w:left="20"/>
              <w:jc w:val="both"/>
            </w:pPr>
            <w:r>
              <w:rPr>
                <w:rFonts w:ascii="Times New Roman"/>
                <w:b w:val="false"/>
                <w:i w:val="false"/>
                <w:color w:val="000000"/>
                <w:sz w:val="20"/>
              </w:rPr>
              <w:t>
 </w:t>
            </w:r>
          </w:p>
          <w:bookmarkEnd w:id="15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60"/>
          <w:p>
            <w:pPr>
              <w:spacing w:after="20"/>
              <w:ind w:left="20"/>
              <w:jc w:val="both"/>
            </w:pPr>
            <w:r>
              <w:rPr>
                <w:rFonts w:ascii="Times New Roman"/>
                <w:b w:val="false"/>
                <w:i w:val="false"/>
                <w:color w:val="000000"/>
                <w:sz w:val="20"/>
              </w:rPr>
              <w:t>
 </w:t>
            </w:r>
          </w:p>
          <w:bookmarkEnd w:id="16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61"/>
          <w:p>
            <w:pPr>
              <w:spacing w:after="20"/>
              <w:ind w:left="20"/>
              <w:jc w:val="both"/>
            </w:pPr>
            <w:r>
              <w:rPr>
                <w:rFonts w:ascii="Times New Roman"/>
                <w:b w:val="false"/>
                <w:i w:val="false"/>
                <w:color w:val="000000"/>
                <w:sz w:val="20"/>
              </w:rPr>
              <w:t>
 </w:t>
            </w:r>
          </w:p>
          <w:bookmarkEnd w:id="16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62"/>
          <w:p>
            <w:pPr>
              <w:spacing w:after="20"/>
              <w:ind w:left="20"/>
              <w:jc w:val="both"/>
            </w:pPr>
            <w:r>
              <w:rPr>
                <w:rFonts w:ascii="Times New Roman"/>
                <w:b w:val="false"/>
                <w:i w:val="false"/>
                <w:color w:val="000000"/>
                <w:sz w:val="20"/>
              </w:rPr>
              <w:t>
 </w:t>
            </w:r>
          </w:p>
          <w:bookmarkEnd w:id="16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63"/>
          <w:p>
            <w:pPr>
              <w:spacing w:after="20"/>
              <w:ind w:left="20"/>
              <w:jc w:val="both"/>
            </w:pPr>
            <w:r>
              <w:rPr>
                <w:rFonts w:ascii="Times New Roman"/>
                <w:b w:val="false"/>
                <w:i w:val="false"/>
                <w:color w:val="000000"/>
                <w:sz w:val="20"/>
              </w:rPr>
              <w:t>
 </w:t>
            </w:r>
          </w:p>
          <w:bookmarkEnd w:id="16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64"/>
          <w:p>
            <w:pPr>
              <w:spacing w:after="20"/>
              <w:ind w:left="20"/>
              <w:jc w:val="both"/>
            </w:pPr>
            <w:r>
              <w:rPr>
                <w:rFonts w:ascii="Times New Roman"/>
                <w:b w:val="false"/>
                <w:i w:val="false"/>
                <w:color w:val="000000"/>
                <w:sz w:val="20"/>
              </w:rPr>
              <w:t>
 </w:t>
            </w:r>
          </w:p>
          <w:bookmarkEnd w:id="16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65"/>
          <w:p>
            <w:pPr>
              <w:spacing w:after="20"/>
              <w:ind w:left="20"/>
              <w:jc w:val="both"/>
            </w:pPr>
            <w:r>
              <w:rPr>
                <w:rFonts w:ascii="Times New Roman"/>
                <w:b w:val="false"/>
                <w:i w:val="false"/>
                <w:color w:val="000000"/>
                <w:sz w:val="20"/>
              </w:rPr>
              <w:t>
 </w:t>
            </w:r>
          </w:p>
          <w:bookmarkEnd w:id="16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66"/>
          <w:p>
            <w:pPr>
              <w:spacing w:after="20"/>
              <w:ind w:left="20"/>
              <w:jc w:val="both"/>
            </w:pPr>
            <w:r>
              <w:rPr>
                <w:rFonts w:ascii="Times New Roman"/>
                <w:b w:val="false"/>
                <w:i w:val="false"/>
                <w:color w:val="000000"/>
                <w:sz w:val="20"/>
              </w:rPr>
              <w:t>
 </w:t>
            </w:r>
          </w:p>
          <w:bookmarkEnd w:id="16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67"/>
          <w:p>
            <w:pPr>
              <w:spacing w:after="20"/>
              <w:ind w:left="20"/>
              <w:jc w:val="both"/>
            </w:pPr>
            <w:r>
              <w:rPr>
                <w:rFonts w:ascii="Times New Roman"/>
                <w:b w:val="false"/>
                <w:i w:val="false"/>
                <w:color w:val="000000"/>
                <w:sz w:val="20"/>
              </w:rPr>
              <w:t>
 </w:t>
            </w:r>
          </w:p>
          <w:bookmarkEnd w:id="16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68"/>
          <w:p>
            <w:pPr>
              <w:spacing w:after="20"/>
              <w:ind w:left="20"/>
              <w:jc w:val="both"/>
            </w:pPr>
            <w:r>
              <w:rPr>
                <w:rFonts w:ascii="Times New Roman"/>
                <w:b w:val="false"/>
                <w:i w:val="false"/>
                <w:color w:val="000000"/>
                <w:sz w:val="20"/>
              </w:rPr>
              <w:t>
07</w:t>
            </w:r>
          </w:p>
          <w:bookmarkEnd w:id="16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69"/>
          <w:p>
            <w:pPr>
              <w:spacing w:after="20"/>
              <w:ind w:left="20"/>
              <w:jc w:val="both"/>
            </w:pPr>
            <w:r>
              <w:rPr>
                <w:rFonts w:ascii="Times New Roman"/>
                <w:b w:val="false"/>
                <w:i w:val="false"/>
                <w:color w:val="000000"/>
                <w:sz w:val="20"/>
              </w:rPr>
              <w:t>
 </w:t>
            </w:r>
          </w:p>
          <w:bookmarkEnd w:id="16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70"/>
          <w:p>
            <w:pPr>
              <w:spacing w:after="20"/>
              <w:ind w:left="20"/>
              <w:jc w:val="both"/>
            </w:pPr>
            <w:r>
              <w:rPr>
                <w:rFonts w:ascii="Times New Roman"/>
                <w:b w:val="false"/>
                <w:i w:val="false"/>
                <w:color w:val="000000"/>
                <w:sz w:val="20"/>
              </w:rPr>
              <w:t>
 </w:t>
            </w:r>
          </w:p>
          <w:bookmarkEnd w:id="17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71"/>
          <w:p>
            <w:pPr>
              <w:spacing w:after="20"/>
              <w:ind w:left="20"/>
              <w:jc w:val="both"/>
            </w:pPr>
            <w:r>
              <w:rPr>
                <w:rFonts w:ascii="Times New Roman"/>
                <w:b w:val="false"/>
                <w:i w:val="false"/>
                <w:color w:val="000000"/>
                <w:sz w:val="20"/>
              </w:rPr>
              <w:t>
 </w:t>
            </w:r>
          </w:p>
          <w:bookmarkEnd w:id="17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72"/>
          <w:p>
            <w:pPr>
              <w:spacing w:after="20"/>
              <w:ind w:left="20"/>
              <w:jc w:val="both"/>
            </w:pPr>
            <w:r>
              <w:rPr>
                <w:rFonts w:ascii="Times New Roman"/>
                <w:b w:val="false"/>
                <w:i w:val="false"/>
                <w:color w:val="000000"/>
                <w:sz w:val="20"/>
              </w:rPr>
              <w:t>
 </w:t>
            </w:r>
          </w:p>
          <w:bookmarkEnd w:id="17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73"/>
          <w:p>
            <w:pPr>
              <w:spacing w:after="20"/>
              <w:ind w:left="20"/>
              <w:jc w:val="both"/>
            </w:pPr>
            <w:r>
              <w:rPr>
                <w:rFonts w:ascii="Times New Roman"/>
                <w:b w:val="false"/>
                <w:i w:val="false"/>
                <w:color w:val="000000"/>
                <w:sz w:val="20"/>
              </w:rPr>
              <w:t>
 </w:t>
            </w:r>
          </w:p>
          <w:bookmarkEnd w:id="17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74"/>
          <w:p>
            <w:pPr>
              <w:spacing w:after="20"/>
              <w:ind w:left="20"/>
              <w:jc w:val="both"/>
            </w:pPr>
            <w:r>
              <w:rPr>
                <w:rFonts w:ascii="Times New Roman"/>
                <w:b w:val="false"/>
                <w:i w:val="false"/>
                <w:color w:val="000000"/>
                <w:sz w:val="20"/>
              </w:rPr>
              <w:t>
 </w:t>
            </w:r>
          </w:p>
          <w:bookmarkEnd w:id="17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75"/>
          <w:p>
            <w:pPr>
              <w:spacing w:after="20"/>
              <w:ind w:left="20"/>
              <w:jc w:val="both"/>
            </w:pPr>
            <w:r>
              <w:rPr>
                <w:rFonts w:ascii="Times New Roman"/>
                <w:b w:val="false"/>
                <w:i w:val="false"/>
                <w:color w:val="000000"/>
                <w:sz w:val="20"/>
              </w:rPr>
              <w:t>
 </w:t>
            </w:r>
          </w:p>
          <w:bookmarkEnd w:id="17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76"/>
          <w:p>
            <w:pPr>
              <w:spacing w:after="20"/>
              <w:ind w:left="20"/>
              <w:jc w:val="both"/>
            </w:pPr>
            <w:r>
              <w:rPr>
                <w:rFonts w:ascii="Times New Roman"/>
                <w:b w:val="false"/>
                <w:i w:val="false"/>
                <w:color w:val="000000"/>
                <w:sz w:val="20"/>
              </w:rPr>
              <w:t>
 </w:t>
            </w:r>
          </w:p>
          <w:bookmarkEnd w:id="17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77"/>
          <w:p>
            <w:pPr>
              <w:spacing w:after="20"/>
              <w:ind w:left="20"/>
              <w:jc w:val="both"/>
            </w:pPr>
            <w:r>
              <w:rPr>
                <w:rFonts w:ascii="Times New Roman"/>
                <w:b w:val="false"/>
                <w:i w:val="false"/>
                <w:color w:val="000000"/>
                <w:sz w:val="20"/>
              </w:rPr>
              <w:t>
 </w:t>
            </w:r>
          </w:p>
          <w:bookmarkEnd w:id="17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78"/>
          <w:p>
            <w:pPr>
              <w:spacing w:after="20"/>
              <w:ind w:left="20"/>
              <w:jc w:val="both"/>
            </w:pPr>
            <w:r>
              <w:rPr>
                <w:rFonts w:ascii="Times New Roman"/>
                <w:b w:val="false"/>
                <w:i w:val="false"/>
                <w:color w:val="000000"/>
                <w:sz w:val="20"/>
              </w:rPr>
              <w:t>
 </w:t>
            </w:r>
          </w:p>
          <w:bookmarkEnd w:id="17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79"/>
          <w:p>
            <w:pPr>
              <w:spacing w:after="20"/>
              <w:ind w:left="20"/>
              <w:jc w:val="both"/>
            </w:pPr>
            <w:r>
              <w:rPr>
                <w:rFonts w:ascii="Times New Roman"/>
                <w:b w:val="false"/>
                <w:i w:val="false"/>
                <w:color w:val="000000"/>
                <w:sz w:val="20"/>
              </w:rPr>
              <w:t>
 </w:t>
            </w:r>
          </w:p>
          <w:bookmarkEnd w:id="17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80"/>
          <w:p>
            <w:pPr>
              <w:spacing w:after="20"/>
              <w:ind w:left="20"/>
              <w:jc w:val="both"/>
            </w:pPr>
            <w:r>
              <w:rPr>
                <w:rFonts w:ascii="Times New Roman"/>
                <w:b w:val="false"/>
                <w:i w:val="false"/>
                <w:color w:val="000000"/>
                <w:sz w:val="20"/>
              </w:rPr>
              <w:t>
 </w:t>
            </w:r>
          </w:p>
          <w:bookmarkEnd w:id="18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81"/>
          <w:p>
            <w:pPr>
              <w:spacing w:after="20"/>
              <w:ind w:left="20"/>
              <w:jc w:val="both"/>
            </w:pPr>
            <w:r>
              <w:rPr>
                <w:rFonts w:ascii="Times New Roman"/>
                <w:b w:val="false"/>
                <w:i w:val="false"/>
                <w:color w:val="000000"/>
                <w:sz w:val="20"/>
              </w:rPr>
              <w:t>
 </w:t>
            </w:r>
          </w:p>
          <w:bookmarkEnd w:id="18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82"/>
          <w:p>
            <w:pPr>
              <w:spacing w:after="20"/>
              <w:ind w:left="20"/>
              <w:jc w:val="both"/>
            </w:pPr>
            <w:r>
              <w:rPr>
                <w:rFonts w:ascii="Times New Roman"/>
                <w:b w:val="false"/>
                <w:i w:val="false"/>
                <w:color w:val="000000"/>
                <w:sz w:val="20"/>
              </w:rPr>
              <w:t>
 </w:t>
            </w:r>
          </w:p>
          <w:bookmarkEnd w:id="18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83"/>
          <w:p>
            <w:pPr>
              <w:spacing w:after="20"/>
              <w:ind w:left="20"/>
              <w:jc w:val="both"/>
            </w:pPr>
            <w:r>
              <w:rPr>
                <w:rFonts w:ascii="Times New Roman"/>
                <w:b w:val="false"/>
                <w:i w:val="false"/>
                <w:color w:val="000000"/>
                <w:sz w:val="20"/>
              </w:rPr>
              <w:t>
 </w:t>
            </w:r>
          </w:p>
          <w:bookmarkEnd w:id="18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84"/>
          <w:p>
            <w:pPr>
              <w:spacing w:after="20"/>
              <w:ind w:left="20"/>
              <w:jc w:val="both"/>
            </w:pPr>
            <w:r>
              <w:rPr>
                <w:rFonts w:ascii="Times New Roman"/>
                <w:b w:val="false"/>
                <w:i w:val="false"/>
                <w:color w:val="000000"/>
                <w:sz w:val="20"/>
              </w:rPr>
              <w:t>
 </w:t>
            </w:r>
          </w:p>
          <w:bookmarkEnd w:id="18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85"/>
          <w:p>
            <w:pPr>
              <w:spacing w:after="20"/>
              <w:ind w:left="20"/>
              <w:jc w:val="both"/>
            </w:pPr>
            <w:r>
              <w:rPr>
                <w:rFonts w:ascii="Times New Roman"/>
                <w:b w:val="false"/>
                <w:i w:val="false"/>
                <w:color w:val="000000"/>
                <w:sz w:val="20"/>
              </w:rPr>
              <w:t>
 </w:t>
            </w:r>
          </w:p>
          <w:bookmarkEnd w:id="18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86"/>
          <w:p>
            <w:pPr>
              <w:spacing w:after="20"/>
              <w:ind w:left="20"/>
              <w:jc w:val="both"/>
            </w:pPr>
            <w:r>
              <w:rPr>
                <w:rFonts w:ascii="Times New Roman"/>
                <w:b w:val="false"/>
                <w:i w:val="false"/>
                <w:color w:val="000000"/>
                <w:sz w:val="20"/>
              </w:rPr>
              <w:t>
 </w:t>
            </w:r>
          </w:p>
          <w:bookmarkEnd w:id="18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87"/>
          <w:p>
            <w:pPr>
              <w:spacing w:after="20"/>
              <w:ind w:left="20"/>
              <w:jc w:val="both"/>
            </w:pPr>
            <w:r>
              <w:rPr>
                <w:rFonts w:ascii="Times New Roman"/>
                <w:b w:val="false"/>
                <w:i w:val="false"/>
                <w:color w:val="000000"/>
                <w:sz w:val="20"/>
              </w:rPr>
              <w:t>
 </w:t>
            </w:r>
          </w:p>
          <w:bookmarkEnd w:id="18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88"/>
          <w:p>
            <w:pPr>
              <w:spacing w:after="20"/>
              <w:ind w:left="20"/>
              <w:jc w:val="both"/>
            </w:pPr>
            <w:r>
              <w:rPr>
                <w:rFonts w:ascii="Times New Roman"/>
                <w:b w:val="false"/>
                <w:i w:val="false"/>
                <w:color w:val="000000"/>
                <w:sz w:val="20"/>
              </w:rPr>
              <w:t>
 </w:t>
            </w:r>
          </w:p>
          <w:bookmarkEnd w:id="18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89"/>
          <w:p>
            <w:pPr>
              <w:spacing w:after="20"/>
              <w:ind w:left="20"/>
              <w:jc w:val="both"/>
            </w:pPr>
            <w:r>
              <w:rPr>
                <w:rFonts w:ascii="Times New Roman"/>
                <w:b w:val="false"/>
                <w:i w:val="false"/>
                <w:color w:val="000000"/>
                <w:sz w:val="20"/>
              </w:rPr>
              <w:t>
 </w:t>
            </w:r>
          </w:p>
          <w:bookmarkEnd w:id="18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90"/>
          <w:p>
            <w:pPr>
              <w:spacing w:after="20"/>
              <w:ind w:left="20"/>
              <w:jc w:val="both"/>
            </w:pPr>
            <w:r>
              <w:rPr>
                <w:rFonts w:ascii="Times New Roman"/>
                <w:b w:val="false"/>
                <w:i w:val="false"/>
                <w:color w:val="000000"/>
                <w:sz w:val="20"/>
              </w:rPr>
              <w:t>
 </w:t>
            </w:r>
          </w:p>
          <w:bookmarkEnd w:id="19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91"/>
          <w:p>
            <w:pPr>
              <w:spacing w:after="20"/>
              <w:ind w:left="20"/>
              <w:jc w:val="both"/>
            </w:pPr>
            <w:r>
              <w:rPr>
                <w:rFonts w:ascii="Times New Roman"/>
                <w:b w:val="false"/>
                <w:i w:val="false"/>
                <w:color w:val="000000"/>
                <w:sz w:val="20"/>
              </w:rPr>
              <w:t>
 </w:t>
            </w:r>
          </w:p>
          <w:bookmarkEnd w:id="19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92"/>
          <w:p>
            <w:pPr>
              <w:spacing w:after="20"/>
              <w:ind w:left="20"/>
              <w:jc w:val="both"/>
            </w:pPr>
            <w:r>
              <w:rPr>
                <w:rFonts w:ascii="Times New Roman"/>
                <w:b w:val="false"/>
                <w:i w:val="false"/>
                <w:color w:val="000000"/>
                <w:sz w:val="20"/>
              </w:rPr>
              <w:t>
 </w:t>
            </w:r>
          </w:p>
          <w:bookmarkEnd w:id="19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3"/>
          <w:p>
            <w:pPr>
              <w:spacing w:after="20"/>
              <w:ind w:left="20"/>
              <w:jc w:val="both"/>
            </w:pPr>
            <w:r>
              <w:rPr>
                <w:rFonts w:ascii="Times New Roman"/>
                <w:b w:val="false"/>
                <w:i w:val="false"/>
                <w:color w:val="000000"/>
                <w:sz w:val="20"/>
              </w:rPr>
              <w:t>
 </w:t>
            </w:r>
          </w:p>
          <w:bookmarkEnd w:id="19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 абаттандыру мен көгалдандыру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94"/>
          <w:p>
            <w:pPr>
              <w:spacing w:after="20"/>
              <w:ind w:left="20"/>
              <w:jc w:val="both"/>
            </w:pPr>
            <w:r>
              <w:rPr>
                <w:rFonts w:ascii="Times New Roman"/>
                <w:b w:val="false"/>
                <w:i w:val="false"/>
                <w:color w:val="000000"/>
                <w:sz w:val="20"/>
              </w:rPr>
              <w:t>
 </w:t>
            </w:r>
          </w:p>
          <w:bookmarkEnd w:id="19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95"/>
          <w:p>
            <w:pPr>
              <w:spacing w:after="20"/>
              <w:ind w:left="20"/>
              <w:jc w:val="both"/>
            </w:pPr>
            <w:r>
              <w:rPr>
                <w:rFonts w:ascii="Times New Roman"/>
                <w:b w:val="false"/>
                <w:i w:val="false"/>
                <w:color w:val="000000"/>
                <w:sz w:val="20"/>
              </w:rPr>
              <w:t>
 </w:t>
            </w:r>
          </w:p>
          <w:bookmarkEnd w:id="19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96"/>
          <w:p>
            <w:pPr>
              <w:spacing w:after="20"/>
              <w:ind w:left="20"/>
              <w:jc w:val="both"/>
            </w:pPr>
            <w:r>
              <w:rPr>
                <w:rFonts w:ascii="Times New Roman"/>
                <w:b w:val="false"/>
                <w:i w:val="false"/>
                <w:color w:val="000000"/>
                <w:sz w:val="20"/>
              </w:rPr>
              <w:t>
08</w:t>
            </w:r>
          </w:p>
          <w:bookmarkEnd w:id="19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97"/>
          <w:p>
            <w:pPr>
              <w:spacing w:after="20"/>
              <w:ind w:left="20"/>
              <w:jc w:val="both"/>
            </w:pPr>
            <w:r>
              <w:rPr>
                <w:rFonts w:ascii="Times New Roman"/>
                <w:b w:val="false"/>
                <w:i w:val="false"/>
                <w:color w:val="000000"/>
                <w:sz w:val="20"/>
              </w:rPr>
              <w:t>
 </w:t>
            </w:r>
          </w:p>
          <w:bookmarkEnd w:id="19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98"/>
          <w:p>
            <w:pPr>
              <w:spacing w:after="20"/>
              <w:ind w:left="20"/>
              <w:jc w:val="both"/>
            </w:pPr>
            <w:r>
              <w:rPr>
                <w:rFonts w:ascii="Times New Roman"/>
                <w:b w:val="false"/>
                <w:i w:val="false"/>
                <w:color w:val="000000"/>
                <w:sz w:val="20"/>
              </w:rPr>
              <w:t>
 </w:t>
            </w:r>
          </w:p>
          <w:bookmarkEnd w:id="19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99"/>
          <w:p>
            <w:pPr>
              <w:spacing w:after="20"/>
              <w:ind w:left="20"/>
              <w:jc w:val="both"/>
            </w:pPr>
            <w:r>
              <w:rPr>
                <w:rFonts w:ascii="Times New Roman"/>
                <w:b w:val="false"/>
                <w:i w:val="false"/>
                <w:color w:val="000000"/>
                <w:sz w:val="20"/>
              </w:rPr>
              <w:t>
 </w:t>
            </w:r>
          </w:p>
          <w:bookmarkEnd w:id="19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0"/>
          <w:p>
            <w:pPr>
              <w:spacing w:after="20"/>
              <w:ind w:left="20"/>
              <w:jc w:val="both"/>
            </w:pPr>
            <w:r>
              <w:rPr>
                <w:rFonts w:ascii="Times New Roman"/>
                <w:b w:val="false"/>
                <w:i w:val="false"/>
                <w:color w:val="000000"/>
                <w:sz w:val="20"/>
              </w:rPr>
              <w:t>
 </w:t>
            </w:r>
          </w:p>
          <w:bookmarkEnd w:id="20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01"/>
          <w:p>
            <w:pPr>
              <w:spacing w:after="20"/>
              <w:ind w:left="20"/>
              <w:jc w:val="both"/>
            </w:pPr>
            <w:r>
              <w:rPr>
                <w:rFonts w:ascii="Times New Roman"/>
                <w:b w:val="false"/>
                <w:i w:val="false"/>
                <w:color w:val="000000"/>
                <w:sz w:val="20"/>
              </w:rPr>
              <w:t>
 </w:t>
            </w:r>
          </w:p>
          <w:bookmarkEnd w:id="20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02"/>
          <w:p>
            <w:pPr>
              <w:spacing w:after="20"/>
              <w:ind w:left="20"/>
              <w:jc w:val="both"/>
            </w:pPr>
            <w:r>
              <w:rPr>
                <w:rFonts w:ascii="Times New Roman"/>
                <w:b w:val="false"/>
                <w:i w:val="false"/>
                <w:color w:val="000000"/>
                <w:sz w:val="20"/>
              </w:rPr>
              <w:t>
 </w:t>
            </w:r>
          </w:p>
          <w:bookmarkEnd w:id="20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03"/>
          <w:p>
            <w:pPr>
              <w:spacing w:after="20"/>
              <w:ind w:left="20"/>
              <w:jc w:val="both"/>
            </w:pPr>
            <w:r>
              <w:rPr>
                <w:rFonts w:ascii="Times New Roman"/>
                <w:b w:val="false"/>
                <w:i w:val="false"/>
                <w:color w:val="000000"/>
                <w:sz w:val="20"/>
              </w:rPr>
              <w:t>
 </w:t>
            </w:r>
          </w:p>
          <w:bookmarkEnd w:id="20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04"/>
          <w:p>
            <w:pPr>
              <w:spacing w:after="20"/>
              <w:ind w:left="20"/>
              <w:jc w:val="both"/>
            </w:pPr>
            <w:r>
              <w:rPr>
                <w:rFonts w:ascii="Times New Roman"/>
                <w:b w:val="false"/>
                <w:i w:val="false"/>
                <w:color w:val="000000"/>
                <w:sz w:val="20"/>
              </w:rPr>
              <w:t>
 </w:t>
            </w:r>
          </w:p>
          <w:bookmarkEnd w:id="20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05"/>
          <w:p>
            <w:pPr>
              <w:spacing w:after="20"/>
              <w:ind w:left="20"/>
              <w:jc w:val="both"/>
            </w:pPr>
            <w:r>
              <w:rPr>
                <w:rFonts w:ascii="Times New Roman"/>
                <w:b w:val="false"/>
                <w:i w:val="false"/>
                <w:color w:val="000000"/>
                <w:sz w:val="20"/>
              </w:rPr>
              <w:t>
 </w:t>
            </w:r>
          </w:p>
          <w:bookmarkEnd w:id="20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06"/>
          <w:p>
            <w:pPr>
              <w:spacing w:after="20"/>
              <w:ind w:left="20"/>
              <w:jc w:val="both"/>
            </w:pPr>
            <w:r>
              <w:rPr>
                <w:rFonts w:ascii="Times New Roman"/>
                <w:b w:val="false"/>
                <w:i w:val="false"/>
                <w:color w:val="000000"/>
                <w:sz w:val="20"/>
              </w:rPr>
              <w:t>
 </w:t>
            </w:r>
          </w:p>
          <w:bookmarkEnd w:id="20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7"/>
          <w:p>
            <w:pPr>
              <w:spacing w:after="20"/>
              <w:ind w:left="20"/>
              <w:jc w:val="both"/>
            </w:pPr>
            <w:r>
              <w:rPr>
                <w:rFonts w:ascii="Times New Roman"/>
                <w:b w:val="false"/>
                <w:i w:val="false"/>
                <w:color w:val="000000"/>
                <w:sz w:val="20"/>
              </w:rPr>
              <w:t>
 </w:t>
            </w:r>
          </w:p>
          <w:bookmarkEnd w:id="20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08"/>
          <w:p>
            <w:pPr>
              <w:spacing w:after="20"/>
              <w:ind w:left="20"/>
              <w:jc w:val="both"/>
            </w:pPr>
            <w:r>
              <w:rPr>
                <w:rFonts w:ascii="Times New Roman"/>
                <w:b w:val="false"/>
                <w:i w:val="false"/>
                <w:color w:val="000000"/>
                <w:sz w:val="20"/>
              </w:rPr>
              <w:t>
 </w:t>
            </w:r>
          </w:p>
          <w:bookmarkEnd w:id="20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09"/>
          <w:p>
            <w:pPr>
              <w:spacing w:after="20"/>
              <w:ind w:left="20"/>
              <w:jc w:val="both"/>
            </w:pPr>
            <w:r>
              <w:rPr>
                <w:rFonts w:ascii="Times New Roman"/>
                <w:b w:val="false"/>
                <w:i w:val="false"/>
                <w:color w:val="000000"/>
                <w:sz w:val="20"/>
              </w:rPr>
              <w:t>
 </w:t>
            </w:r>
          </w:p>
          <w:bookmarkEnd w:id="20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10"/>
          <w:p>
            <w:pPr>
              <w:spacing w:after="20"/>
              <w:ind w:left="20"/>
              <w:jc w:val="both"/>
            </w:pPr>
            <w:r>
              <w:rPr>
                <w:rFonts w:ascii="Times New Roman"/>
                <w:b w:val="false"/>
                <w:i w:val="false"/>
                <w:color w:val="000000"/>
                <w:sz w:val="20"/>
              </w:rPr>
              <w:t>
 </w:t>
            </w:r>
          </w:p>
          <w:bookmarkEnd w:id="21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11"/>
          <w:p>
            <w:pPr>
              <w:spacing w:after="20"/>
              <w:ind w:left="20"/>
              <w:jc w:val="both"/>
            </w:pPr>
            <w:r>
              <w:rPr>
                <w:rFonts w:ascii="Times New Roman"/>
                <w:b w:val="false"/>
                <w:i w:val="false"/>
                <w:color w:val="000000"/>
                <w:sz w:val="20"/>
              </w:rPr>
              <w:t>
 </w:t>
            </w:r>
          </w:p>
          <w:bookmarkEnd w:id="21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мәдениет және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12"/>
          <w:p>
            <w:pPr>
              <w:spacing w:after="20"/>
              <w:ind w:left="20"/>
              <w:jc w:val="both"/>
            </w:pPr>
            <w:r>
              <w:rPr>
                <w:rFonts w:ascii="Times New Roman"/>
                <w:b w:val="false"/>
                <w:i w:val="false"/>
                <w:color w:val="000000"/>
                <w:sz w:val="20"/>
              </w:rPr>
              <w:t>
 </w:t>
            </w:r>
          </w:p>
          <w:bookmarkEnd w:id="21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13"/>
          <w:p>
            <w:pPr>
              <w:spacing w:after="20"/>
              <w:ind w:left="20"/>
              <w:jc w:val="both"/>
            </w:pPr>
            <w:r>
              <w:rPr>
                <w:rFonts w:ascii="Times New Roman"/>
                <w:b w:val="false"/>
                <w:i w:val="false"/>
                <w:color w:val="000000"/>
                <w:sz w:val="20"/>
              </w:rPr>
              <w:t>
 </w:t>
            </w:r>
          </w:p>
          <w:bookmarkEnd w:id="21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14"/>
          <w:p>
            <w:pPr>
              <w:spacing w:after="20"/>
              <w:ind w:left="20"/>
              <w:jc w:val="both"/>
            </w:pPr>
            <w:r>
              <w:rPr>
                <w:rFonts w:ascii="Times New Roman"/>
                <w:b w:val="false"/>
                <w:i w:val="false"/>
                <w:color w:val="000000"/>
                <w:sz w:val="20"/>
              </w:rPr>
              <w:t>
 </w:t>
            </w:r>
          </w:p>
          <w:bookmarkEnd w:id="21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15"/>
          <w:p>
            <w:pPr>
              <w:spacing w:after="20"/>
              <w:ind w:left="20"/>
              <w:jc w:val="both"/>
            </w:pPr>
            <w:r>
              <w:rPr>
                <w:rFonts w:ascii="Times New Roman"/>
                <w:b w:val="false"/>
                <w:i w:val="false"/>
                <w:color w:val="000000"/>
                <w:sz w:val="20"/>
              </w:rPr>
              <w:t>
10</w:t>
            </w:r>
          </w:p>
          <w:bookmarkEnd w:id="21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16"/>
          <w:p>
            <w:pPr>
              <w:spacing w:after="20"/>
              <w:ind w:left="20"/>
              <w:jc w:val="both"/>
            </w:pPr>
            <w:r>
              <w:rPr>
                <w:rFonts w:ascii="Times New Roman"/>
                <w:b w:val="false"/>
                <w:i w:val="false"/>
                <w:color w:val="000000"/>
                <w:sz w:val="20"/>
              </w:rPr>
              <w:t>
 </w:t>
            </w:r>
          </w:p>
          <w:bookmarkEnd w:id="21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17"/>
          <w:p>
            <w:pPr>
              <w:spacing w:after="20"/>
              <w:ind w:left="20"/>
              <w:jc w:val="both"/>
            </w:pPr>
            <w:r>
              <w:rPr>
                <w:rFonts w:ascii="Times New Roman"/>
                <w:b w:val="false"/>
                <w:i w:val="false"/>
                <w:color w:val="000000"/>
                <w:sz w:val="20"/>
              </w:rPr>
              <w:t>
 </w:t>
            </w:r>
          </w:p>
          <w:bookmarkEnd w:id="21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18"/>
          <w:p>
            <w:pPr>
              <w:spacing w:after="20"/>
              <w:ind w:left="20"/>
              <w:jc w:val="both"/>
            </w:pPr>
            <w:r>
              <w:rPr>
                <w:rFonts w:ascii="Times New Roman"/>
                <w:b w:val="false"/>
                <w:i w:val="false"/>
                <w:color w:val="000000"/>
                <w:sz w:val="20"/>
              </w:rPr>
              <w:t>
 </w:t>
            </w:r>
          </w:p>
          <w:bookmarkEnd w:id="21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19"/>
          <w:p>
            <w:pPr>
              <w:spacing w:after="20"/>
              <w:ind w:left="20"/>
              <w:jc w:val="both"/>
            </w:pPr>
            <w:r>
              <w:rPr>
                <w:rFonts w:ascii="Times New Roman"/>
                <w:b w:val="false"/>
                <w:i w:val="false"/>
                <w:color w:val="000000"/>
                <w:sz w:val="20"/>
              </w:rPr>
              <w:t>
 </w:t>
            </w:r>
          </w:p>
          <w:bookmarkEnd w:id="21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20"/>
          <w:p>
            <w:pPr>
              <w:spacing w:after="20"/>
              <w:ind w:left="20"/>
              <w:jc w:val="both"/>
            </w:pPr>
            <w:r>
              <w:rPr>
                <w:rFonts w:ascii="Times New Roman"/>
                <w:b w:val="false"/>
                <w:i w:val="false"/>
                <w:color w:val="000000"/>
                <w:sz w:val="20"/>
              </w:rPr>
              <w:t>
 </w:t>
            </w:r>
          </w:p>
          <w:bookmarkEnd w:id="22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21"/>
          <w:p>
            <w:pPr>
              <w:spacing w:after="20"/>
              <w:ind w:left="20"/>
              <w:jc w:val="both"/>
            </w:pPr>
            <w:r>
              <w:rPr>
                <w:rFonts w:ascii="Times New Roman"/>
                <w:b w:val="false"/>
                <w:i w:val="false"/>
                <w:color w:val="000000"/>
                <w:sz w:val="20"/>
              </w:rPr>
              <w:t>
 </w:t>
            </w:r>
          </w:p>
          <w:bookmarkEnd w:id="22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22"/>
          <w:p>
            <w:pPr>
              <w:spacing w:after="20"/>
              <w:ind w:left="20"/>
              <w:jc w:val="both"/>
            </w:pPr>
            <w:r>
              <w:rPr>
                <w:rFonts w:ascii="Times New Roman"/>
                <w:b w:val="false"/>
                <w:i w:val="false"/>
                <w:color w:val="000000"/>
                <w:sz w:val="20"/>
              </w:rPr>
              <w:t>
 </w:t>
            </w:r>
          </w:p>
          <w:bookmarkEnd w:id="22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23"/>
          <w:p>
            <w:pPr>
              <w:spacing w:after="20"/>
              <w:ind w:left="20"/>
              <w:jc w:val="both"/>
            </w:pPr>
            <w:r>
              <w:rPr>
                <w:rFonts w:ascii="Times New Roman"/>
                <w:b w:val="false"/>
                <w:i w:val="false"/>
                <w:color w:val="000000"/>
                <w:sz w:val="20"/>
              </w:rPr>
              <w:t>
 </w:t>
            </w:r>
          </w:p>
          <w:bookmarkEnd w:id="22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24"/>
          <w:p>
            <w:pPr>
              <w:spacing w:after="20"/>
              <w:ind w:left="20"/>
              <w:jc w:val="both"/>
            </w:pPr>
            <w:r>
              <w:rPr>
                <w:rFonts w:ascii="Times New Roman"/>
                <w:b w:val="false"/>
                <w:i w:val="false"/>
                <w:color w:val="000000"/>
                <w:sz w:val="20"/>
              </w:rPr>
              <w:t>
 </w:t>
            </w:r>
          </w:p>
          <w:bookmarkEnd w:id="22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25"/>
          <w:p>
            <w:pPr>
              <w:spacing w:after="20"/>
              <w:ind w:left="20"/>
              <w:jc w:val="both"/>
            </w:pPr>
            <w:r>
              <w:rPr>
                <w:rFonts w:ascii="Times New Roman"/>
                <w:b w:val="false"/>
                <w:i w:val="false"/>
                <w:color w:val="000000"/>
                <w:sz w:val="20"/>
              </w:rPr>
              <w:t>
 </w:t>
            </w:r>
          </w:p>
          <w:bookmarkEnd w:id="22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26"/>
          <w:p>
            <w:pPr>
              <w:spacing w:after="20"/>
              <w:ind w:left="20"/>
              <w:jc w:val="both"/>
            </w:pPr>
            <w:r>
              <w:rPr>
                <w:rFonts w:ascii="Times New Roman"/>
                <w:b w:val="false"/>
                <w:i w:val="false"/>
                <w:color w:val="000000"/>
                <w:sz w:val="20"/>
              </w:rPr>
              <w:t>
 </w:t>
            </w:r>
          </w:p>
          <w:bookmarkEnd w:id="22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шйкізаттың құнын иелеріне өтеу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27"/>
          <w:p>
            <w:pPr>
              <w:spacing w:after="20"/>
              <w:ind w:left="20"/>
              <w:jc w:val="both"/>
            </w:pPr>
            <w:r>
              <w:rPr>
                <w:rFonts w:ascii="Times New Roman"/>
                <w:b w:val="false"/>
                <w:i w:val="false"/>
                <w:color w:val="000000"/>
                <w:sz w:val="20"/>
              </w:rPr>
              <w:t>
 </w:t>
            </w:r>
          </w:p>
          <w:bookmarkEnd w:id="22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28"/>
          <w:p>
            <w:pPr>
              <w:spacing w:after="20"/>
              <w:ind w:left="20"/>
              <w:jc w:val="both"/>
            </w:pPr>
            <w:r>
              <w:rPr>
                <w:rFonts w:ascii="Times New Roman"/>
                <w:b w:val="false"/>
                <w:i w:val="false"/>
                <w:color w:val="000000"/>
                <w:sz w:val="20"/>
              </w:rPr>
              <w:t>
 </w:t>
            </w:r>
          </w:p>
          <w:bookmarkEnd w:id="22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29"/>
          <w:p>
            <w:pPr>
              <w:spacing w:after="20"/>
              <w:ind w:left="20"/>
              <w:jc w:val="both"/>
            </w:pPr>
            <w:r>
              <w:rPr>
                <w:rFonts w:ascii="Times New Roman"/>
                <w:b w:val="false"/>
                <w:i w:val="false"/>
                <w:color w:val="000000"/>
                <w:sz w:val="20"/>
              </w:rPr>
              <w:t>
 </w:t>
            </w:r>
          </w:p>
          <w:bookmarkEnd w:id="22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30"/>
          <w:p>
            <w:pPr>
              <w:spacing w:after="20"/>
              <w:ind w:left="20"/>
              <w:jc w:val="both"/>
            </w:pPr>
            <w:r>
              <w:rPr>
                <w:rFonts w:ascii="Times New Roman"/>
                <w:b w:val="false"/>
                <w:i w:val="false"/>
                <w:color w:val="000000"/>
                <w:sz w:val="20"/>
              </w:rPr>
              <w:t>
 </w:t>
            </w:r>
          </w:p>
          <w:bookmarkEnd w:id="23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1"/>
          <w:p>
            <w:pPr>
              <w:spacing w:after="20"/>
              <w:ind w:left="20"/>
              <w:jc w:val="both"/>
            </w:pPr>
            <w:r>
              <w:rPr>
                <w:rFonts w:ascii="Times New Roman"/>
                <w:b w:val="false"/>
                <w:i w:val="false"/>
                <w:color w:val="000000"/>
                <w:sz w:val="20"/>
              </w:rPr>
              <w:t>
 </w:t>
            </w:r>
          </w:p>
          <w:bookmarkEnd w:id="23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32"/>
          <w:p>
            <w:pPr>
              <w:spacing w:after="20"/>
              <w:ind w:left="20"/>
              <w:jc w:val="both"/>
            </w:pPr>
            <w:r>
              <w:rPr>
                <w:rFonts w:ascii="Times New Roman"/>
                <w:b w:val="false"/>
                <w:i w:val="false"/>
                <w:color w:val="000000"/>
                <w:sz w:val="20"/>
              </w:rPr>
              <w:t>
 </w:t>
            </w:r>
          </w:p>
          <w:bookmarkEnd w:id="23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33"/>
          <w:p>
            <w:pPr>
              <w:spacing w:after="20"/>
              <w:ind w:left="20"/>
              <w:jc w:val="both"/>
            </w:pPr>
            <w:r>
              <w:rPr>
                <w:rFonts w:ascii="Times New Roman"/>
                <w:b w:val="false"/>
                <w:i w:val="false"/>
                <w:color w:val="000000"/>
                <w:sz w:val="20"/>
              </w:rPr>
              <w:t>
 </w:t>
            </w:r>
          </w:p>
          <w:bookmarkEnd w:id="23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34"/>
          <w:p>
            <w:pPr>
              <w:spacing w:after="20"/>
              <w:ind w:left="20"/>
              <w:jc w:val="both"/>
            </w:pPr>
            <w:r>
              <w:rPr>
                <w:rFonts w:ascii="Times New Roman"/>
                <w:b w:val="false"/>
                <w:i w:val="false"/>
                <w:color w:val="000000"/>
                <w:sz w:val="20"/>
              </w:rPr>
              <w:t>
 </w:t>
            </w:r>
          </w:p>
          <w:bookmarkEnd w:id="23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35"/>
          <w:p>
            <w:pPr>
              <w:spacing w:after="20"/>
              <w:ind w:left="20"/>
              <w:jc w:val="both"/>
            </w:pPr>
            <w:r>
              <w:rPr>
                <w:rFonts w:ascii="Times New Roman"/>
                <w:b w:val="false"/>
                <w:i w:val="false"/>
                <w:color w:val="000000"/>
                <w:sz w:val="20"/>
              </w:rPr>
              <w:t>
 </w:t>
            </w:r>
          </w:p>
          <w:bookmarkEnd w:id="23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36"/>
          <w:p>
            <w:pPr>
              <w:spacing w:after="20"/>
              <w:ind w:left="20"/>
              <w:jc w:val="both"/>
            </w:pPr>
            <w:r>
              <w:rPr>
                <w:rFonts w:ascii="Times New Roman"/>
                <w:b w:val="false"/>
                <w:i w:val="false"/>
                <w:color w:val="000000"/>
                <w:sz w:val="20"/>
              </w:rPr>
              <w:t>
 </w:t>
            </w:r>
          </w:p>
          <w:bookmarkEnd w:id="23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37"/>
          <w:p>
            <w:pPr>
              <w:spacing w:after="20"/>
              <w:ind w:left="20"/>
              <w:jc w:val="both"/>
            </w:pPr>
            <w:r>
              <w:rPr>
                <w:rFonts w:ascii="Times New Roman"/>
                <w:b w:val="false"/>
                <w:i w:val="false"/>
                <w:color w:val="000000"/>
                <w:sz w:val="20"/>
              </w:rPr>
              <w:t>
11</w:t>
            </w:r>
          </w:p>
          <w:bookmarkEnd w:id="23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38"/>
          <w:p>
            <w:pPr>
              <w:spacing w:after="20"/>
              <w:ind w:left="20"/>
              <w:jc w:val="both"/>
            </w:pPr>
            <w:r>
              <w:rPr>
                <w:rFonts w:ascii="Times New Roman"/>
                <w:b w:val="false"/>
                <w:i w:val="false"/>
                <w:color w:val="000000"/>
                <w:sz w:val="20"/>
              </w:rPr>
              <w:t>
 </w:t>
            </w:r>
          </w:p>
          <w:bookmarkEnd w:id="23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39"/>
          <w:p>
            <w:pPr>
              <w:spacing w:after="20"/>
              <w:ind w:left="20"/>
              <w:jc w:val="both"/>
            </w:pPr>
            <w:r>
              <w:rPr>
                <w:rFonts w:ascii="Times New Roman"/>
                <w:b w:val="false"/>
                <w:i w:val="false"/>
                <w:color w:val="000000"/>
                <w:sz w:val="20"/>
              </w:rPr>
              <w:t>
 </w:t>
            </w:r>
          </w:p>
          <w:bookmarkEnd w:id="23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40"/>
          <w:p>
            <w:pPr>
              <w:spacing w:after="20"/>
              <w:ind w:left="20"/>
              <w:jc w:val="both"/>
            </w:pPr>
            <w:r>
              <w:rPr>
                <w:rFonts w:ascii="Times New Roman"/>
                <w:b w:val="false"/>
                <w:i w:val="false"/>
                <w:color w:val="000000"/>
                <w:sz w:val="20"/>
              </w:rPr>
              <w:t>
 </w:t>
            </w:r>
          </w:p>
          <w:bookmarkEnd w:id="24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41"/>
          <w:p>
            <w:pPr>
              <w:spacing w:after="20"/>
              <w:ind w:left="20"/>
              <w:jc w:val="both"/>
            </w:pPr>
            <w:r>
              <w:rPr>
                <w:rFonts w:ascii="Times New Roman"/>
                <w:b w:val="false"/>
                <w:i w:val="false"/>
                <w:color w:val="000000"/>
                <w:sz w:val="20"/>
              </w:rPr>
              <w:t>
 </w:t>
            </w:r>
          </w:p>
          <w:bookmarkEnd w:id="24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42"/>
          <w:p>
            <w:pPr>
              <w:spacing w:after="20"/>
              <w:ind w:left="20"/>
              <w:jc w:val="both"/>
            </w:pPr>
            <w:r>
              <w:rPr>
                <w:rFonts w:ascii="Times New Roman"/>
                <w:b w:val="false"/>
                <w:i w:val="false"/>
                <w:color w:val="000000"/>
                <w:sz w:val="20"/>
              </w:rPr>
              <w:t>
 </w:t>
            </w:r>
          </w:p>
          <w:bookmarkEnd w:id="24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43"/>
          <w:p>
            <w:pPr>
              <w:spacing w:after="20"/>
              <w:ind w:left="20"/>
              <w:jc w:val="both"/>
            </w:pPr>
            <w:r>
              <w:rPr>
                <w:rFonts w:ascii="Times New Roman"/>
                <w:b w:val="false"/>
                <w:i w:val="false"/>
                <w:color w:val="000000"/>
                <w:sz w:val="20"/>
              </w:rPr>
              <w:t>
 </w:t>
            </w:r>
          </w:p>
          <w:bookmarkEnd w:id="24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44"/>
          <w:p>
            <w:pPr>
              <w:spacing w:after="20"/>
              <w:ind w:left="20"/>
              <w:jc w:val="both"/>
            </w:pPr>
            <w:r>
              <w:rPr>
                <w:rFonts w:ascii="Times New Roman"/>
                <w:b w:val="false"/>
                <w:i w:val="false"/>
                <w:color w:val="000000"/>
                <w:sz w:val="20"/>
              </w:rPr>
              <w:t>
 </w:t>
            </w:r>
          </w:p>
          <w:bookmarkEnd w:id="24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45"/>
          <w:p>
            <w:pPr>
              <w:spacing w:after="20"/>
              <w:ind w:left="20"/>
              <w:jc w:val="both"/>
            </w:pPr>
            <w:r>
              <w:rPr>
                <w:rFonts w:ascii="Times New Roman"/>
                <w:b w:val="false"/>
                <w:i w:val="false"/>
                <w:color w:val="000000"/>
                <w:sz w:val="20"/>
              </w:rPr>
              <w:t>
12</w:t>
            </w:r>
          </w:p>
          <w:bookmarkEnd w:id="24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46"/>
          <w:p>
            <w:pPr>
              <w:spacing w:after="20"/>
              <w:ind w:left="20"/>
              <w:jc w:val="both"/>
            </w:pPr>
            <w:r>
              <w:rPr>
                <w:rFonts w:ascii="Times New Roman"/>
                <w:b w:val="false"/>
                <w:i w:val="false"/>
                <w:color w:val="000000"/>
                <w:sz w:val="20"/>
              </w:rPr>
              <w:t>
 </w:t>
            </w:r>
          </w:p>
          <w:bookmarkEnd w:id="24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47"/>
          <w:p>
            <w:pPr>
              <w:spacing w:after="20"/>
              <w:ind w:left="20"/>
              <w:jc w:val="both"/>
            </w:pPr>
            <w:r>
              <w:rPr>
                <w:rFonts w:ascii="Times New Roman"/>
                <w:b w:val="false"/>
                <w:i w:val="false"/>
                <w:color w:val="000000"/>
                <w:sz w:val="20"/>
              </w:rPr>
              <w:t>
 </w:t>
            </w:r>
          </w:p>
          <w:bookmarkEnd w:id="24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48"/>
          <w:p>
            <w:pPr>
              <w:spacing w:after="20"/>
              <w:ind w:left="20"/>
              <w:jc w:val="both"/>
            </w:pPr>
            <w:r>
              <w:rPr>
                <w:rFonts w:ascii="Times New Roman"/>
                <w:b w:val="false"/>
                <w:i w:val="false"/>
                <w:color w:val="000000"/>
                <w:sz w:val="20"/>
              </w:rPr>
              <w:t>
 </w:t>
            </w:r>
          </w:p>
          <w:bookmarkEnd w:id="24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49"/>
          <w:p>
            <w:pPr>
              <w:spacing w:after="20"/>
              <w:ind w:left="20"/>
              <w:jc w:val="both"/>
            </w:pPr>
            <w:r>
              <w:rPr>
                <w:rFonts w:ascii="Times New Roman"/>
                <w:b w:val="false"/>
                <w:i w:val="false"/>
                <w:color w:val="000000"/>
                <w:sz w:val="20"/>
              </w:rPr>
              <w:t>
 </w:t>
            </w:r>
          </w:p>
          <w:bookmarkEnd w:id="24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50"/>
          <w:p>
            <w:pPr>
              <w:spacing w:after="20"/>
              <w:ind w:left="20"/>
              <w:jc w:val="both"/>
            </w:pPr>
            <w:r>
              <w:rPr>
                <w:rFonts w:ascii="Times New Roman"/>
                <w:b w:val="false"/>
                <w:i w:val="false"/>
                <w:color w:val="000000"/>
                <w:sz w:val="20"/>
              </w:rPr>
              <w:t>
 </w:t>
            </w:r>
          </w:p>
          <w:bookmarkEnd w:id="25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51"/>
          <w:p>
            <w:pPr>
              <w:spacing w:after="20"/>
              <w:ind w:left="20"/>
              <w:jc w:val="both"/>
            </w:pPr>
            <w:r>
              <w:rPr>
                <w:rFonts w:ascii="Times New Roman"/>
                <w:b w:val="false"/>
                <w:i w:val="false"/>
                <w:color w:val="000000"/>
                <w:sz w:val="20"/>
              </w:rPr>
              <w:t>
 </w:t>
            </w:r>
          </w:p>
          <w:bookmarkEnd w:id="25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52"/>
          <w:p>
            <w:pPr>
              <w:spacing w:after="20"/>
              <w:ind w:left="20"/>
              <w:jc w:val="both"/>
            </w:pPr>
            <w:r>
              <w:rPr>
                <w:rFonts w:ascii="Times New Roman"/>
                <w:b w:val="false"/>
                <w:i w:val="false"/>
                <w:color w:val="000000"/>
                <w:sz w:val="20"/>
              </w:rPr>
              <w:t>
 </w:t>
            </w:r>
          </w:p>
          <w:bookmarkEnd w:id="25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53"/>
          <w:p>
            <w:pPr>
              <w:spacing w:after="20"/>
              <w:ind w:left="20"/>
              <w:jc w:val="both"/>
            </w:pPr>
            <w:r>
              <w:rPr>
                <w:rFonts w:ascii="Times New Roman"/>
                <w:b w:val="false"/>
                <w:i w:val="false"/>
                <w:color w:val="000000"/>
                <w:sz w:val="20"/>
              </w:rPr>
              <w:t>
13</w:t>
            </w:r>
          </w:p>
          <w:bookmarkEnd w:id="25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54"/>
          <w:p>
            <w:pPr>
              <w:spacing w:after="20"/>
              <w:ind w:left="20"/>
              <w:jc w:val="both"/>
            </w:pPr>
            <w:r>
              <w:rPr>
                <w:rFonts w:ascii="Times New Roman"/>
                <w:b w:val="false"/>
                <w:i w:val="false"/>
                <w:color w:val="000000"/>
                <w:sz w:val="20"/>
              </w:rPr>
              <w:t>
 </w:t>
            </w:r>
          </w:p>
          <w:bookmarkEnd w:id="25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55"/>
          <w:p>
            <w:pPr>
              <w:spacing w:after="20"/>
              <w:ind w:left="20"/>
              <w:jc w:val="both"/>
            </w:pPr>
            <w:r>
              <w:rPr>
                <w:rFonts w:ascii="Times New Roman"/>
                <w:b w:val="false"/>
                <w:i w:val="false"/>
                <w:color w:val="000000"/>
                <w:sz w:val="20"/>
              </w:rPr>
              <w:t>
 </w:t>
            </w:r>
          </w:p>
          <w:bookmarkEnd w:id="25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56"/>
          <w:p>
            <w:pPr>
              <w:spacing w:after="20"/>
              <w:ind w:left="20"/>
              <w:jc w:val="both"/>
            </w:pPr>
            <w:r>
              <w:rPr>
                <w:rFonts w:ascii="Times New Roman"/>
                <w:b w:val="false"/>
                <w:i w:val="false"/>
                <w:color w:val="000000"/>
                <w:sz w:val="20"/>
              </w:rPr>
              <w:t>
 </w:t>
            </w:r>
          </w:p>
          <w:bookmarkEnd w:id="25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57"/>
          <w:p>
            <w:pPr>
              <w:spacing w:after="20"/>
              <w:ind w:left="20"/>
              <w:jc w:val="both"/>
            </w:pPr>
            <w:r>
              <w:rPr>
                <w:rFonts w:ascii="Times New Roman"/>
                <w:b w:val="false"/>
                <w:i w:val="false"/>
                <w:color w:val="000000"/>
                <w:sz w:val="20"/>
              </w:rPr>
              <w:t>
 </w:t>
            </w:r>
          </w:p>
          <w:bookmarkEnd w:id="25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58"/>
          <w:p>
            <w:pPr>
              <w:spacing w:after="20"/>
              <w:ind w:left="20"/>
              <w:jc w:val="both"/>
            </w:pPr>
            <w:r>
              <w:rPr>
                <w:rFonts w:ascii="Times New Roman"/>
                <w:b w:val="false"/>
                <w:i w:val="false"/>
                <w:color w:val="000000"/>
                <w:sz w:val="20"/>
              </w:rPr>
              <w:t>
 </w:t>
            </w:r>
          </w:p>
          <w:bookmarkEnd w:id="25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59"/>
          <w:p>
            <w:pPr>
              <w:spacing w:after="20"/>
              <w:ind w:left="20"/>
              <w:jc w:val="both"/>
            </w:pPr>
            <w:r>
              <w:rPr>
                <w:rFonts w:ascii="Times New Roman"/>
                <w:b w:val="false"/>
                <w:i w:val="false"/>
                <w:color w:val="000000"/>
                <w:sz w:val="20"/>
              </w:rPr>
              <w:t>
14</w:t>
            </w:r>
          </w:p>
          <w:bookmarkEnd w:id="25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60"/>
          <w:p>
            <w:pPr>
              <w:spacing w:after="20"/>
              <w:ind w:left="20"/>
              <w:jc w:val="both"/>
            </w:pPr>
            <w:r>
              <w:rPr>
                <w:rFonts w:ascii="Times New Roman"/>
                <w:b w:val="false"/>
                <w:i w:val="false"/>
                <w:color w:val="000000"/>
                <w:sz w:val="20"/>
              </w:rPr>
              <w:t>
 </w:t>
            </w:r>
          </w:p>
          <w:bookmarkEnd w:id="26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61"/>
          <w:p>
            <w:pPr>
              <w:spacing w:after="20"/>
              <w:ind w:left="20"/>
              <w:jc w:val="both"/>
            </w:pPr>
            <w:r>
              <w:rPr>
                <w:rFonts w:ascii="Times New Roman"/>
                <w:b w:val="false"/>
                <w:i w:val="false"/>
                <w:color w:val="000000"/>
                <w:sz w:val="20"/>
              </w:rPr>
              <w:t>
 </w:t>
            </w:r>
          </w:p>
          <w:bookmarkEnd w:id="26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62"/>
          <w:p>
            <w:pPr>
              <w:spacing w:after="20"/>
              <w:ind w:left="20"/>
              <w:jc w:val="both"/>
            </w:pPr>
            <w:r>
              <w:rPr>
                <w:rFonts w:ascii="Times New Roman"/>
                <w:b w:val="false"/>
                <w:i w:val="false"/>
                <w:color w:val="000000"/>
                <w:sz w:val="20"/>
              </w:rPr>
              <w:t>
 </w:t>
            </w:r>
          </w:p>
          <w:bookmarkEnd w:id="26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63"/>
          <w:p>
            <w:pPr>
              <w:spacing w:after="20"/>
              <w:ind w:left="20"/>
              <w:jc w:val="both"/>
            </w:pPr>
            <w:r>
              <w:rPr>
                <w:rFonts w:ascii="Times New Roman"/>
                <w:b w:val="false"/>
                <w:i w:val="false"/>
                <w:color w:val="000000"/>
                <w:sz w:val="20"/>
              </w:rPr>
              <w:t>
15</w:t>
            </w:r>
          </w:p>
          <w:bookmarkEnd w:id="26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64"/>
          <w:p>
            <w:pPr>
              <w:spacing w:after="20"/>
              <w:ind w:left="20"/>
              <w:jc w:val="both"/>
            </w:pPr>
            <w:r>
              <w:rPr>
                <w:rFonts w:ascii="Times New Roman"/>
                <w:b w:val="false"/>
                <w:i w:val="false"/>
                <w:color w:val="000000"/>
                <w:sz w:val="20"/>
              </w:rPr>
              <w:t>
 </w:t>
            </w:r>
          </w:p>
          <w:bookmarkEnd w:id="26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65"/>
          <w:p>
            <w:pPr>
              <w:spacing w:after="20"/>
              <w:ind w:left="20"/>
              <w:jc w:val="both"/>
            </w:pPr>
            <w:r>
              <w:rPr>
                <w:rFonts w:ascii="Times New Roman"/>
                <w:b w:val="false"/>
                <w:i w:val="false"/>
                <w:color w:val="000000"/>
                <w:sz w:val="20"/>
              </w:rPr>
              <w:t>
 </w:t>
            </w:r>
          </w:p>
          <w:bookmarkEnd w:id="26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66"/>
          <w:p>
            <w:pPr>
              <w:spacing w:after="20"/>
              <w:ind w:left="20"/>
              <w:jc w:val="both"/>
            </w:pPr>
            <w:r>
              <w:rPr>
                <w:rFonts w:ascii="Times New Roman"/>
                <w:b w:val="false"/>
                <w:i w:val="false"/>
                <w:color w:val="000000"/>
                <w:sz w:val="20"/>
              </w:rPr>
              <w:t>
 </w:t>
            </w:r>
          </w:p>
          <w:bookmarkEnd w:id="26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67"/>
          <w:p>
            <w:pPr>
              <w:spacing w:after="20"/>
              <w:ind w:left="20"/>
              <w:jc w:val="both"/>
            </w:pPr>
            <w:r>
              <w:rPr>
                <w:rFonts w:ascii="Times New Roman"/>
                <w:b w:val="false"/>
                <w:i w:val="false"/>
                <w:color w:val="000000"/>
                <w:sz w:val="20"/>
              </w:rPr>
              <w:t>
 </w:t>
            </w:r>
          </w:p>
          <w:bookmarkEnd w:id="26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68"/>
          <w:p>
            <w:pPr>
              <w:spacing w:after="20"/>
              <w:ind w:left="20"/>
              <w:jc w:val="both"/>
            </w:pPr>
            <w:r>
              <w:rPr>
                <w:rFonts w:ascii="Times New Roman"/>
                <w:b w:val="false"/>
                <w:i w:val="false"/>
                <w:color w:val="000000"/>
                <w:sz w:val="20"/>
              </w:rPr>
              <w:t>
 </w:t>
            </w:r>
          </w:p>
          <w:bookmarkEnd w:id="26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69"/>
          <w:p>
            <w:pPr>
              <w:spacing w:after="20"/>
              <w:ind w:left="20"/>
              <w:jc w:val="both"/>
            </w:pPr>
            <w:r>
              <w:rPr>
                <w:rFonts w:ascii="Times New Roman"/>
                <w:b w:val="false"/>
                <w:i w:val="false"/>
                <w:color w:val="000000"/>
                <w:sz w:val="20"/>
              </w:rPr>
              <w:t>
 </w:t>
            </w:r>
          </w:p>
          <w:bookmarkEnd w:id="26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70"/>
          <w:p>
            <w:pPr>
              <w:spacing w:after="20"/>
              <w:ind w:left="20"/>
              <w:jc w:val="both"/>
            </w:pPr>
            <w:r>
              <w:rPr>
                <w:rFonts w:ascii="Times New Roman"/>
                <w:b w:val="false"/>
                <w:i w:val="false"/>
                <w:color w:val="000000"/>
                <w:sz w:val="20"/>
              </w:rPr>
              <w:t>
10</w:t>
            </w:r>
          </w:p>
          <w:bookmarkEnd w:id="27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71"/>
          <w:p>
            <w:pPr>
              <w:spacing w:after="20"/>
              <w:ind w:left="20"/>
              <w:jc w:val="both"/>
            </w:pPr>
            <w:r>
              <w:rPr>
                <w:rFonts w:ascii="Times New Roman"/>
                <w:b w:val="false"/>
                <w:i w:val="false"/>
                <w:color w:val="000000"/>
                <w:sz w:val="20"/>
              </w:rPr>
              <w:t>
 </w:t>
            </w:r>
          </w:p>
          <w:bookmarkEnd w:id="27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72"/>
          <w:p>
            <w:pPr>
              <w:spacing w:after="20"/>
              <w:ind w:left="20"/>
              <w:jc w:val="both"/>
            </w:pPr>
            <w:r>
              <w:rPr>
                <w:rFonts w:ascii="Times New Roman"/>
                <w:b w:val="false"/>
                <w:i w:val="false"/>
                <w:color w:val="000000"/>
                <w:sz w:val="20"/>
              </w:rPr>
              <w:t>
 </w:t>
            </w:r>
          </w:p>
          <w:bookmarkEnd w:id="27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73"/>
          <w:p>
            <w:pPr>
              <w:spacing w:after="20"/>
              <w:ind w:left="20"/>
              <w:jc w:val="both"/>
            </w:pPr>
            <w:r>
              <w:rPr>
                <w:rFonts w:ascii="Times New Roman"/>
                <w:b w:val="false"/>
                <w:i w:val="false"/>
                <w:color w:val="000000"/>
                <w:sz w:val="20"/>
              </w:rPr>
              <w:t>
 </w:t>
            </w:r>
          </w:p>
          <w:bookmarkEnd w:id="27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74"/>
          <w:p>
            <w:pPr>
              <w:spacing w:after="20"/>
              <w:ind w:left="20"/>
              <w:jc w:val="both"/>
            </w:pPr>
            <w:r>
              <w:rPr>
                <w:rFonts w:ascii="Times New Roman"/>
                <w:b w:val="false"/>
                <w:i w:val="false"/>
                <w:color w:val="000000"/>
                <w:sz w:val="20"/>
              </w:rPr>
              <w:t>
16</w:t>
            </w:r>
          </w:p>
          <w:bookmarkEnd w:id="27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75"/>
          <w:p>
            <w:pPr>
              <w:spacing w:after="20"/>
              <w:ind w:left="20"/>
              <w:jc w:val="both"/>
            </w:pPr>
            <w:r>
              <w:rPr>
                <w:rFonts w:ascii="Times New Roman"/>
                <w:b w:val="false"/>
                <w:i w:val="false"/>
                <w:color w:val="000000"/>
                <w:sz w:val="20"/>
              </w:rPr>
              <w:t>
 </w:t>
            </w:r>
          </w:p>
          <w:bookmarkEnd w:id="27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76"/>
          <w:p>
            <w:pPr>
              <w:spacing w:after="20"/>
              <w:ind w:left="20"/>
              <w:jc w:val="both"/>
            </w:pPr>
            <w:r>
              <w:rPr>
                <w:rFonts w:ascii="Times New Roman"/>
                <w:b w:val="false"/>
                <w:i w:val="false"/>
                <w:color w:val="000000"/>
                <w:sz w:val="20"/>
              </w:rPr>
              <w:t>
 </w:t>
            </w:r>
          </w:p>
          <w:bookmarkEnd w:id="27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77"/>
          <w:p>
            <w:pPr>
              <w:spacing w:after="20"/>
              <w:ind w:left="20"/>
              <w:jc w:val="both"/>
            </w:pPr>
            <w:r>
              <w:rPr>
                <w:rFonts w:ascii="Times New Roman"/>
                <w:b w:val="false"/>
                <w:i w:val="false"/>
                <w:color w:val="000000"/>
                <w:sz w:val="20"/>
              </w:rPr>
              <w:t>
 </w:t>
            </w:r>
          </w:p>
          <w:bookmarkEnd w:id="27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78"/>
          <w:p>
            <w:pPr>
              <w:spacing w:after="20"/>
              <w:ind w:left="20"/>
              <w:jc w:val="both"/>
            </w:pPr>
            <w:r>
              <w:rPr>
                <w:rFonts w:ascii="Times New Roman"/>
                <w:b w:val="false"/>
                <w:i w:val="false"/>
                <w:color w:val="000000"/>
                <w:sz w:val="20"/>
              </w:rPr>
              <w:t>
 </w:t>
            </w:r>
          </w:p>
          <w:bookmarkEnd w:id="27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79"/>
          <w:p>
            <w:pPr>
              <w:spacing w:after="20"/>
              <w:ind w:left="20"/>
              <w:jc w:val="both"/>
            </w:pPr>
            <w:r>
              <w:rPr>
                <w:rFonts w:ascii="Times New Roman"/>
                <w:b w:val="false"/>
                <w:i w:val="false"/>
                <w:color w:val="000000"/>
                <w:sz w:val="20"/>
              </w:rPr>
              <w:t>
 </w:t>
            </w:r>
          </w:p>
          <w:bookmarkEnd w:id="27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80"/>
          <w:p>
            <w:pPr>
              <w:spacing w:after="20"/>
              <w:ind w:left="20"/>
              <w:jc w:val="both"/>
            </w:pPr>
            <w:r>
              <w:rPr>
                <w:rFonts w:ascii="Times New Roman"/>
                <w:b w:val="false"/>
                <w:i w:val="false"/>
                <w:color w:val="000000"/>
                <w:sz w:val="20"/>
              </w:rPr>
              <w:t>
 </w:t>
            </w:r>
          </w:p>
          <w:bookmarkEnd w:id="28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81"/>
          <w:p>
            <w:pPr>
              <w:spacing w:after="20"/>
              <w:ind w:left="20"/>
              <w:jc w:val="both"/>
            </w:pPr>
            <w:r>
              <w:rPr>
                <w:rFonts w:ascii="Times New Roman"/>
                <w:b w:val="false"/>
                <w:i w:val="false"/>
                <w:color w:val="000000"/>
                <w:sz w:val="20"/>
              </w:rPr>
              <w:t>
7</w:t>
            </w:r>
          </w:p>
          <w:bookmarkEnd w:id="28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82"/>
          <w:p>
            <w:pPr>
              <w:spacing w:after="20"/>
              <w:ind w:left="20"/>
              <w:jc w:val="both"/>
            </w:pPr>
            <w:r>
              <w:rPr>
                <w:rFonts w:ascii="Times New Roman"/>
                <w:b w:val="false"/>
                <w:i w:val="false"/>
                <w:color w:val="000000"/>
                <w:sz w:val="20"/>
              </w:rPr>
              <w:t>
 </w:t>
            </w:r>
          </w:p>
          <w:bookmarkEnd w:id="28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83"/>
          <w:p>
            <w:pPr>
              <w:spacing w:after="20"/>
              <w:ind w:left="20"/>
              <w:jc w:val="both"/>
            </w:pPr>
            <w:r>
              <w:rPr>
                <w:rFonts w:ascii="Times New Roman"/>
                <w:b w:val="false"/>
                <w:i w:val="false"/>
                <w:color w:val="000000"/>
                <w:sz w:val="20"/>
              </w:rPr>
              <w:t>
 </w:t>
            </w:r>
          </w:p>
          <w:bookmarkEnd w:id="28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84"/>
          <w:p>
            <w:pPr>
              <w:spacing w:after="20"/>
              <w:ind w:left="20"/>
              <w:jc w:val="both"/>
            </w:pPr>
            <w:r>
              <w:rPr>
                <w:rFonts w:ascii="Times New Roman"/>
                <w:b w:val="false"/>
                <w:i w:val="false"/>
                <w:color w:val="000000"/>
                <w:sz w:val="20"/>
              </w:rPr>
              <w:t>
 </w:t>
            </w:r>
          </w:p>
          <w:bookmarkEnd w:id="28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85"/>
          <w:p>
            <w:pPr>
              <w:spacing w:after="20"/>
              <w:ind w:left="20"/>
              <w:jc w:val="both"/>
            </w:pPr>
            <w:r>
              <w:rPr>
                <w:rFonts w:ascii="Times New Roman"/>
                <w:b w:val="false"/>
                <w:i w:val="false"/>
                <w:color w:val="000000"/>
                <w:sz w:val="20"/>
              </w:rPr>
              <w:t>
8</w:t>
            </w:r>
          </w:p>
          <w:bookmarkEnd w:id="28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86"/>
          <w:p>
            <w:pPr>
              <w:spacing w:after="20"/>
              <w:ind w:left="20"/>
              <w:jc w:val="both"/>
            </w:pPr>
            <w:r>
              <w:rPr>
                <w:rFonts w:ascii="Times New Roman"/>
                <w:b w:val="false"/>
                <w:i w:val="false"/>
                <w:color w:val="000000"/>
                <w:sz w:val="20"/>
              </w:rPr>
              <w:t>
 </w:t>
            </w:r>
          </w:p>
          <w:bookmarkEnd w:id="28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87"/>
          <w:p>
            <w:pPr>
              <w:spacing w:after="20"/>
              <w:ind w:left="20"/>
              <w:jc w:val="both"/>
            </w:pPr>
            <w:r>
              <w:rPr>
                <w:rFonts w:ascii="Times New Roman"/>
                <w:b w:val="false"/>
                <w:i w:val="false"/>
                <w:color w:val="000000"/>
                <w:sz w:val="20"/>
              </w:rPr>
              <w:t>
 </w:t>
            </w:r>
          </w:p>
          <w:bookmarkEnd w:id="28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желтоқсандағы № 101-VI шешіміне 3 қосымша</w:t>
            </w:r>
          </w:p>
        </w:tc>
      </w:tr>
    </w:tbl>
    <w:bookmarkStart w:name="z588" w:id="288"/>
    <w:p>
      <w:pPr>
        <w:spacing w:after="0"/>
        <w:ind w:left="0"/>
        <w:jc w:val="left"/>
      </w:pPr>
      <w:r>
        <w:rPr>
          <w:rFonts w:ascii="Times New Roman"/>
          <w:b/>
          <w:i w:val="false"/>
          <w:color w:val="000000"/>
        </w:rPr>
        <w:t xml:space="preserve"> 2019 жылға арналған аудан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89"/>
          <w:p>
            <w:pPr>
              <w:spacing w:after="20"/>
              <w:ind w:left="20"/>
              <w:jc w:val="both"/>
            </w:pPr>
            <w:r>
              <w:rPr>
                <w:rFonts w:ascii="Times New Roman"/>
                <w:b w:val="false"/>
                <w:i w:val="false"/>
                <w:color w:val="000000"/>
                <w:sz w:val="20"/>
              </w:rPr>
              <w:t>
Санаты</w:t>
            </w:r>
          </w:p>
          <w:bookmarkEnd w:id="289"/>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90"/>
          <w:p>
            <w:pPr>
              <w:spacing w:after="20"/>
              <w:ind w:left="20"/>
              <w:jc w:val="both"/>
            </w:pPr>
            <w:r>
              <w:rPr>
                <w:rFonts w:ascii="Times New Roman"/>
                <w:b w:val="false"/>
                <w:i w:val="false"/>
                <w:color w:val="000000"/>
                <w:sz w:val="20"/>
              </w:rPr>
              <w:t>
1</w:t>
            </w:r>
          </w:p>
          <w:bookmarkEnd w:id="29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91"/>
          <w:p>
            <w:pPr>
              <w:spacing w:after="20"/>
              <w:ind w:left="20"/>
              <w:jc w:val="both"/>
            </w:pPr>
            <w:r>
              <w:rPr>
                <w:rFonts w:ascii="Times New Roman"/>
                <w:b w:val="false"/>
                <w:i w:val="false"/>
                <w:color w:val="000000"/>
                <w:sz w:val="20"/>
              </w:rPr>
              <w:t>
 </w:t>
            </w:r>
          </w:p>
          <w:bookmarkEnd w:id="29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6 569 448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92"/>
          <w:p>
            <w:pPr>
              <w:spacing w:after="20"/>
              <w:ind w:left="20"/>
              <w:jc w:val="both"/>
            </w:pPr>
            <w:r>
              <w:rPr>
                <w:rFonts w:ascii="Times New Roman"/>
                <w:b w:val="false"/>
                <w:i w:val="false"/>
                <w:color w:val="000000"/>
                <w:sz w:val="20"/>
              </w:rPr>
              <w:t>
1</w:t>
            </w:r>
          </w:p>
          <w:bookmarkEnd w:id="29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1 795 874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93"/>
          <w:p>
            <w:pPr>
              <w:spacing w:after="20"/>
              <w:ind w:left="20"/>
              <w:jc w:val="both"/>
            </w:pPr>
            <w:r>
              <w:rPr>
                <w:rFonts w:ascii="Times New Roman"/>
                <w:b w:val="false"/>
                <w:i w:val="false"/>
                <w:color w:val="000000"/>
                <w:sz w:val="20"/>
              </w:rPr>
              <w:t>
 </w:t>
            </w:r>
          </w:p>
          <w:bookmarkEnd w:id="29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94"/>
          <w:p>
            <w:pPr>
              <w:spacing w:after="20"/>
              <w:ind w:left="20"/>
              <w:jc w:val="both"/>
            </w:pPr>
            <w:r>
              <w:rPr>
                <w:rFonts w:ascii="Times New Roman"/>
                <w:b w:val="false"/>
                <w:i w:val="false"/>
                <w:color w:val="000000"/>
                <w:sz w:val="20"/>
              </w:rPr>
              <w:t>
 </w:t>
            </w:r>
          </w:p>
          <w:bookmarkEnd w:id="29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95"/>
          <w:p>
            <w:pPr>
              <w:spacing w:after="20"/>
              <w:ind w:left="20"/>
              <w:jc w:val="both"/>
            </w:pPr>
            <w:r>
              <w:rPr>
                <w:rFonts w:ascii="Times New Roman"/>
                <w:b w:val="false"/>
                <w:i w:val="false"/>
                <w:color w:val="000000"/>
                <w:sz w:val="20"/>
              </w:rPr>
              <w:t>
 </w:t>
            </w:r>
          </w:p>
          <w:bookmarkEnd w:id="29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96"/>
          <w:p>
            <w:pPr>
              <w:spacing w:after="20"/>
              <w:ind w:left="20"/>
              <w:jc w:val="both"/>
            </w:pPr>
            <w:r>
              <w:rPr>
                <w:rFonts w:ascii="Times New Roman"/>
                <w:b w:val="false"/>
                <w:i w:val="false"/>
                <w:color w:val="000000"/>
                <w:sz w:val="20"/>
              </w:rPr>
              <w:t>
 </w:t>
            </w:r>
          </w:p>
          <w:bookmarkEnd w:id="29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97"/>
          <w:p>
            <w:pPr>
              <w:spacing w:after="20"/>
              <w:ind w:left="20"/>
              <w:jc w:val="both"/>
            </w:pPr>
            <w:r>
              <w:rPr>
                <w:rFonts w:ascii="Times New Roman"/>
                <w:b w:val="false"/>
                <w:i w:val="false"/>
                <w:color w:val="000000"/>
                <w:sz w:val="20"/>
              </w:rPr>
              <w:t>
 </w:t>
            </w:r>
          </w:p>
          <w:bookmarkEnd w:id="29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1 082 524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98"/>
          <w:p>
            <w:pPr>
              <w:spacing w:after="20"/>
              <w:ind w:left="20"/>
              <w:jc w:val="both"/>
            </w:pPr>
            <w:r>
              <w:rPr>
                <w:rFonts w:ascii="Times New Roman"/>
                <w:b w:val="false"/>
                <w:i w:val="false"/>
                <w:color w:val="000000"/>
                <w:sz w:val="20"/>
              </w:rPr>
              <w:t>
 </w:t>
            </w:r>
          </w:p>
          <w:bookmarkEnd w:id="29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1 006 474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99"/>
          <w:p>
            <w:pPr>
              <w:spacing w:after="20"/>
              <w:ind w:left="20"/>
              <w:jc w:val="both"/>
            </w:pPr>
            <w:r>
              <w:rPr>
                <w:rFonts w:ascii="Times New Roman"/>
                <w:b w:val="false"/>
                <w:i w:val="false"/>
                <w:color w:val="000000"/>
                <w:sz w:val="20"/>
              </w:rPr>
              <w:t>
 </w:t>
            </w:r>
          </w:p>
          <w:bookmarkEnd w:id="29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00"/>
          <w:p>
            <w:pPr>
              <w:spacing w:after="20"/>
              <w:ind w:left="20"/>
              <w:jc w:val="both"/>
            </w:pPr>
            <w:r>
              <w:rPr>
                <w:rFonts w:ascii="Times New Roman"/>
                <w:b w:val="false"/>
                <w:i w:val="false"/>
                <w:color w:val="000000"/>
                <w:sz w:val="20"/>
              </w:rPr>
              <w:t>
 </w:t>
            </w:r>
          </w:p>
          <w:bookmarkEnd w:id="30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01"/>
          <w:p>
            <w:pPr>
              <w:spacing w:after="20"/>
              <w:ind w:left="20"/>
              <w:jc w:val="both"/>
            </w:pPr>
            <w:r>
              <w:rPr>
                <w:rFonts w:ascii="Times New Roman"/>
                <w:b w:val="false"/>
                <w:i w:val="false"/>
                <w:color w:val="000000"/>
                <w:sz w:val="20"/>
              </w:rPr>
              <w:t>
 </w:t>
            </w:r>
          </w:p>
          <w:bookmarkEnd w:id="30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02"/>
          <w:p>
            <w:pPr>
              <w:spacing w:after="20"/>
              <w:ind w:left="20"/>
              <w:jc w:val="both"/>
            </w:pPr>
            <w:r>
              <w:rPr>
                <w:rFonts w:ascii="Times New Roman"/>
                <w:b w:val="false"/>
                <w:i w:val="false"/>
                <w:color w:val="000000"/>
                <w:sz w:val="20"/>
              </w:rPr>
              <w:t>
 </w:t>
            </w:r>
          </w:p>
          <w:bookmarkEnd w:id="30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03"/>
          <w:p>
            <w:pPr>
              <w:spacing w:after="20"/>
              <w:ind w:left="20"/>
              <w:jc w:val="both"/>
            </w:pPr>
            <w:r>
              <w:rPr>
                <w:rFonts w:ascii="Times New Roman"/>
                <w:b w:val="false"/>
                <w:i w:val="false"/>
                <w:color w:val="000000"/>
                <w:sz w:val="20"/>
              </w:rPr>
              <w:t>
 </w:t>
            </w:r>
          </w:p>
          <w:bookmarkEnd w:id="30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04"/>
          <w:p>
            <w:pPr>
              <w:spacing w:after="20"/>
              <w:ind w:left="20"/>
              <w:jc w:val="both"/>
            </w:pPr>
            <w:r>
              <w:rPr>
                <w:rFonts w:ascii="Times New Roman"/>
                <w:b w:val="false"/>
                <w:i w:val="false"/>
                <w:color w:val="000000"/>
                <w:sz w:val="20"/>
              </w:rPr>
              <w:t>
 </w:t>
            </w:r>
          </w:p>
          <w:bookmarkEnd w:id="30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05"/>
          <w:p>
            <w:pPr>
              <w:spacing w:after="20"/>
              <w:ind w:left="20"/>
              <w:jc w:val="both"/>
            </w:pPr>
            <w:r>
              <w:rPr>
                <w:rFonts w:ascii="Times New Roman"/>
                <w:b w:val="false"/>
                <w:i w:val="false"/>
                <w:color w:val="000000"/>
                <w:sz w:val="20"/>
              </w:rPr>
              <w:t>
 </w:t>
            </w:r>
          </w:p>
          <w:bookmarkEnd w:id="30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06"/>
          <w:p>
            <w:pPr>
              <w:spacing w:after="20"/>
              <w:ind w:left="20"/>
              <w:jc w:val="both"/>
            </w:pPr>
            <w:r>
              <w:rPr>
                <w:rFonts w:ascii="Times New Roman"/>
                <w:b w:val="false"/>
                <w:i w:val="false"/>
                <w:color w:val="000000"/>
                <w:sz w:val="20"/>
              </w:rPr>
              <w:t>
 </w:t>
            </w:r>
          </w:p>
          <w:bookmarkEnd w:id="30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07"/>
          <w:p>
            <w:pPr>
              <w:spacing w:after="20"/>
              <w:ind w:left="20"/>
              <w:jc w:val="both"/>
            </w:pPr>
            <w:r>
              <w:rPr>
                <w:rFonts w:ascii="Times New Roman"/>
                <w:b w:val="false"/>
                <w:i w:val="false"/>
                <w:color w:val="000000"/>
                <w:sz w:val="20"/>
              </w:rPr>
              <w:t>
 </w:t>
            </w:r>
          </w:p>
          <w:bookmarkEnd w:id="30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08"/>
          <w:p>
            <w:pPr>
              <w:spacing w:after="20"/>
              <w:ind w:left="20"/>
              <w:jc w:val="both"/>
            </w:pPr>
            <w:r>
              <w:rPr>
                <w:rFonts w:ascii="Times New Roman"/>
                <w:b w:val="false"/>
                <w:i w:val="false"/>
                <w:color w:val="000000"/>
                <w:sz w:val="20"/>
              </w:rPr>
              <w:t>
2</w:t>
            </w:r>
          </w:p>
          <w:bookmarkEnd w:id="30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09"/>
          <w:p>
            <w:pPr>
              <w:spacing w:after="20"/>
              <w:ind w:left="20"/>
              <w:jc w:val="both"/>
            </w:pPr>
            <w:r>
              <w:rPr>
                <w:rFonts w:ascii="Times New Roman"/>
                <w:b w:val="false"/>
                <w:i w:val="false"/>
                <w:color w:val="000000"/>
                <w:sz w:val="20"/>
              </w:rPr>
              <w:t>
 </w:t>
            </w:r>
          </w:p>
          <w:bookmarkEnd w:id="30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10"/>
          <w:p>
            <w:pPr>
              <w:spacing w:after="20"/>
              <w:ind w:left="20"/>
              <w:jc w:val="both"/>
            </w:pPr>
            <w:r>
              <w:rPr>
                <w:rFonts w:ascii="Times New Roman"/>
                <w:b w:val="false"/>
                <w:i w:val="false"/>
                <w:color w:val="000000"/>
                <w:sz w:val="20"/>
              </w:rPr>
              <w:t>
 </w:t>
            </w:r>
          </w:p>
          <w:bookmarkEnd w:id="31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11"/>
          <w:p>
            <w:pPr>
              <w:spacing w:after="20"/>
              <w:ind w:left="20"/>
              <w:jc w:val="both"/>
            </w:pPr>
            <w:r>
              <w:rPr>
                <w:rFonts w:ascii="Times New Roman"/>
                <w:b w:val="false"/>
                <w:i w:val="false"/>
                <w:color w:val="000000"/>
                <w:sz w:val="20"/>
              </w:rPr>
              <w:t>
 </w:t>
            </w:r>
          </w:p>
          <w:bookmarkEnd w:id="31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12"/>
          <w:p>
            <w:pPr>
              <w:spacing w:after="20"/>
              <w:ind w:left="20"/>
              <w:jc w:val="both"/>
            </w:pPr>
            <w:r>
              <w:rPr>
                <w:rFonts w:ascii="Times New Roman"/>
                <w:b w:val="false"/>
                <w:i w:val="false"/>
                <w:color w:val="000000"/>
                <w:sz w:val="20"/>
              </w:rPr>
              <w:t>
 </w:t>
            </w:r>
          </w:p>
          <w:bookmarkEnd w:id="31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13"/>
          <w:p>
            <w:pPr>
              <w:spacing w:after="20"/>
              <w:ind w:left="20"/>
              <w:jc w:val="both"/>
            </w:pPr>
            <w:r>
              <w:rPr>
                <w:rFonts w:ascii="Times New Roman"/>
                <w:b w:val="false"/>
                <w:i w:val="false"/>
                <w:color w:val="000000"/>
                <w:sz w:val="20"/>
              </w:rPr>
              <w:t>
 </w:t>
            </w:r>
          </w:p>
          <w:bookmarkEnd w:id="31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14"/>
          <w:p>
            <w:pPr>
              <w:spacing w:after="20"/>
              <w:ind w:left="20"/>
              <w:jc w:val="both"/>
            </w:pPr>
            <w:r>
              <w:rPr>
                <w:rFonts w:ascii="Times New Roman"/>
                <w:b w:val="false"/>
                <w:i w:val="false"/>
                <w:color w:val="000000"/>
                <w:sz w:val="20"/>
              </w:rPr>
              <w:t>
 </w:t>
            </w:r>
          </w:p>
          <w:bookmarkEnd w:id="31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15"/>
          <w:p>
            <w:pPr>
              <w:spacing w:after="20"/>
              <w:ind w:left="20"/>
              <w:jc w:val="both"/>
            </w:pPr>
            <w:r>
              <w:rPr>
                <w:rFonts w:ascii="Times New Roman"/>
                <w:b w:val="false"/>
                <w:i w:val="false"/>
                <w:color w:val="000000"/>
                <w:sz w:val="20"/>
              </w:rPr>
              <w:t>
 </w:t>
            </w:r>
          </w:p>
          <w:bookmarkEnd w:id="31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16"/>
          <w:p>
            <w:pPr>
              <w:spacing w:after="20"/>
              <w:ind w:left="20"/>
              <w:jc w:val="both"/>
            </w:pPr>
            <w:r>
              <w:rPr>
                <w:rFonts w:ascii="Times New Roman"/>
                <w:b w:val="false"/>
                <w:i w:val="false"/>
                <w:color w:val="000000"/>
                <w:sz w:val="20"/>
              </w:rPr>
              <w:t>
 </w:t>
            </w:r>
          </w:p>
          <w:bookmarkEnd w:id="31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17"/>
          <w:p>
            <w:pPr>
              <w:spacing w:after="20"/>
              <w:ind w:left="20"/>
              <w:jc w:val="both"/>
            </w:pPr>
            <w:r>
              <w:rPr>
                <w:rFonts w:ascii="Times New Roman"/>
                <w:b w:val="false"/>
                <w:i w:val="false"/>
                <w:color w:val="000000"/>
                <w:sz w:val="20"/>
              </w:rPr>
              <w:t>
 </w:t>
            </w:r>
          </w:p>
          <w:bookmarkEnd w:id="31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18"/>
          <w:p>
            <w:pPr>
              <w:spacing w:after="20"/>
              <w:ind w:left="20"/>
              <w:jc w:val="both"/>
            </w:pPr>
            <w:r>
              <w:rPr>
                <w:rFonts w:ascii="Times New Roman"/>
                <w:b w:val="false"/>
                <w:i w:val="false"/>
                <w:color w:val="000000"/>
                <w:sz w:val="20"/>
              </w:rPr>
              <w:t>
 </w:t>
            </w:r>
          </w:p>
          <w:bookmarkEnd w:id="31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19"/>
          <w:p>
            <w:pPr>
              <w:spacing w:after="20"/>
              <w:ind w:left="20"/>
              <w:jc w:val="both"/>
            </w:pPr>
            <w:r>
              <w:rPr>
                <w:rFonts w:ascii="Times New Roman"/>
                <w:b w:val="false"/>
                <w:i w:val="false"/>
                <w:color w:val="000000"/>
                <w:sz w:val="20"/>
              </w:rPr>
              <w:t>
 </w:t>
            </w:r>
          </w:p>
          <w:bookmarkEnd w:id="31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20"/>
          <w:p>
            <w:pPr>
              <w:spacing w:after="20"/>
              <w:ind w:left="20"/>
              <w:jc w:val="both"/>
            </w:pPr>
            <w:r>
              <w:rPr>
                <w:rFonts w:ascii="Times New Roman"/>
                <w:b w:val="false"/>
                <w:i w:val="false"/>
                <w:color w:val="000000"/>
                <w:sz w:val="20"/>
              </w:rPr>
              <w:t>
 </w:t>
            </w:r>
          </w:p>
          <w:bookmarkEnd w:id="32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21"/>
          <w:p>
            <w:pPr>
              <w:spacing w:after="20"/>
              <w:ind w:left="20"/>
              <w:jc w:val="both"/>
            </w:pPr>
            <w:r>
              <w:rPr>
                <w:rFonts w:ascii="Times New Roman"/>
                <w:b w:val="false"/>
                <w:i w:val="false"/>
                <w:color w:val="000000"/>
                <w:sz w:val="20"/>
              </w:rPr>
              <w:t>
3</w:t>
            </w:r>
          </w:p>
          <w:bookmarkEnd w:id="32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22"/>
          <w:p>
            <w:pPr>
              <w:spacing w:after="20"/>
              <w:ind w:left="20"/>
              <w:jc w:val="both"/>
            </w:pPr>
            <w:r>
              <w:rPr>
                <w:rFonts w:ascii="Times New Roman"/>
                <w:b w:val="false"/>
                <w:i w:val="false"/>
                <w:color w:val="000000"/>
                <w:sz w:val="20"/>
              </w:rPr>
              <w:t>
 </w:t>
            </w:r>
          </w:p>
          <w:bookmarkEnd w:id="32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23"/>
          <w:p>
            <w:pPr>
              <w:spacing w:after="20"/>
              <w:ind w:left="20"/>
              <w:jc w:val="both"/>
            </w:pPr>
            <w:r>
              <w:rPr>
                <w:rFonts w:ascii="Times New Roman"/>
                <w:b w:val="false"/>
                <w:i w:val="false"/>
                <w:color w:val="000000"/>
                <w:sz w:val="20"/>
              </w:rPr>
              <w:t>
 </w:t>
            </w:r>
          </w:p>
          <w:bookmarkEnd w:id="32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24"/>
          <w:p>
            <w:pPr>
              <w:spacing w:after="20"/>
              <w:ind w:left="20"/>
              <w:jc w:val="both"/>
            </w:pPr>
            <w:r>
              <w:rPr>
                <w:rFonts w:ascii="Times New Roman"/>
                <w:b w:val="false"/>
                <w:i w:val="false"/>
                <w:color w:val="000000"/>
                <w:sz w:val="20"/>
              </w:rPr>
              <w:t>
 </w:t>
            </w:r>
          </w:p>
          <w:bookmarkEnd w:id="32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25"/>
          <w:p>
            <w:pPr>
              <w:spacing w:after="20"/>
              <w:ind w:left="20"/>
              <w:jc w:val="both"/>
            </w:pPr>
            <w:r>
              <w:rPr>
                <w:rFonts w:ascii="Times New Roman"/>
                <w:b w:val="false"/>
                <w:i w:val="false"/>
                <w:color w:val="000000"/>
                <w:sz w:val="20"/>
              </w:rPr>
              <w:t>
 </w:t>
            </w:r>
          </w:p>
          <w:bookmarkEnd w:id="32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26"/>
          <w:p>
            <w:pPr>
              <w:spacing w:after="20"/>
              <w:ind w:left="20"/>
              <w:jc w:val="both"/>
            </w:pPr>
            <w:r>
              <w:rPr>
                <w:rFonts w:ascii="Times New Roman"/>
                <w:b w:val="false"/>
                <w:i w:val="false"/>
                <w:color w:val="000000"/>
                <w:sz w:val="20"/>
              </w:rPr>
              <w:t>
 </w:t>
            </w:r>
          </w:p>
          <w:bookmarkEnd w:id="32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27"/>
          <w:p>
            <w:pPr>
              <w:spacing w:after="20"/>
              <w:ind w:left="20"/>
              <w:jc w:val="both"/>
            </w:pPr>
            <w:r>
              <w:rPr>
                <w:rFonts w:ascii="Times New Roman"/>
                <w:b w:val="false"/>
                <w:i w:val="false"/>
                <w:color w:val="000000"/>
                <w:sz w:val="20"/>
              </w:rPr>
              <w:t>
4</w:t>
            </w:r>
          </w:p>
          <w:bookmarkEnd w:id="32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28"/>
          <w:p>
            <w:pPr>
              <w:spacing w:after="20"/>
              <w:ind w:left="20"/>
              <w:jc w:val="both"/>
            </w:pPr>
            <w:r>
              <w:rPr>
                <w:rFonts w:ascii="Times New Roman"/>
                <w:b w:val="false"/>
                <w:i w:val="false"/>
                <w:color w:val="000000"/>
                <w:sz w:val="20"/>
              </w:rPr>
              <w:t>
 </w:t>
            </w:r>
          </w:p>
          <w:bookmarkEnd w:id="32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29"/>
          <w:p>
            <w:pPr>
              <w:spacing w:after="20"/>
              <w:ind w:left="20"/>
              <w:jc w:val="both"/>
            </w:pPr>
            <w:r>
              <w:rPr>
                <w:rFonts w:ascii="Times New Roman"/>
                <w:b w:val="false"/>
                <w:i w:val="false"/>
                <w:color w:val="000000"/>
                <w:sz w:val="20"/>
              </w:rPr>
              <w:t>
 </w:t>
            </w:r>
          </w:p>
          <w:bookmarkEnd w:id="32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30"/>
          <w:p>
            <w:pPr>
              <w:spacing w:after="20"/>
              <w:ind w:left="20"/>
              <w:jc w:val="both"/>
            </w:pPr>
            <w:r>
              <w:rPr>
                <w:rFonts w:ascii="Times New Roman"/>
                <w:b w:val="false"/>
                <w:i w:val="false"/>
                <w:color w:val="000000"/>
                <w:sz w:val="20"/>
              </w:rPr>
              <w:t>
 </w:t>
            </w:r>
          </w:p>
          <w:bookmarkEnd w:id="33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31"/>
          <w:p>
            <w:pPr>
              <w:spacing w:after="20"/>
              <w:ind w:left="20"/>
              <w:jc w:val="both"/>
            </w:pPr>
            <w:r>
              <w:rPr>
                <w:rFonts w:ascii="Times New Roman"/>
                <w:b w:val="false"/>
                <w:i w:val="false"/>
                <w:color w:val="000000"/>
                <w:sz w:val="20"/>
              </w:rPr>
              <w:t>
 </w:t>
            </w:r>
          </w:p>
          <w:bookmarkEnd w:id="33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32"/>
          <w:p>
            <w:pPr>
              <w:spacing w:after="20"/>
              <w:ind w:left="20"/>
              <w:jc w:val="both"/>
            </w:pPr>
            <w:r>
              <w:rPr>
                <w:rFonts w:ascii="Times New Roman"/>
                <w:b w:val="false"/>
                <w:i w:val="false"/>
                <w:color w:val="000000"/>
                <w:sz w:val="20"/>
              </w:rPr>
              <w:t>
 </w:t>
            </w:r>
          </w:p>
          <w:bookmarkEnd w:id="33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33"/>
          <w:p>
            <w:pPr>
              <w:spacing w:after="20"/>
              <w:ind w:left="20"/>
              <w:jc w:val="both"/>
            </w:pPr>
            <w:r>
              <w:rPr>
                <w:rFonts w:ascii="Times New Roman"/>
                <w:b w:val="false"/>
                <w:i w:val="false"/>
                <w:color w:val="000000"/>
                <w:sz w:val="20"/>
              </w:rPr>
              <w:t>
Функционалдық топ</w:t>
            </w:r>
          </w:p>
          <w:bookmarkEnd w:id="333"/>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34"/>
          <w:p>
            <w:pPr>
              <w:spacing w:after="20"/>
              <w:ind w:left="20"/>
              <w:jc w:val="both"/>
            </w:pPr>
            <w:r>
              <w:rPr>
                <w:rFonts w:ascii="Times New Roman"/>
                <w:b w:val="false"/>
                <w:i w:val="false"/>
                <w:color w:val="000000"/>
                <w:sz w:val="20"/>
              </w:rPr>
              <w:t>
1</w:t>
            </w:r>
          </w:p>
          <w:bookmarkEnd w:id="33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35"/>
          <w:p>
            <w:pPr>
              <w:spacing w:after="20"/>
              <w:ind w:left="20"/>
              <w:jc w:val="both"/>
            </w:pPr>
            <w:r>
              <w:rPr>
                <w:rFonts w:ascii="Times New Roman"/>
                <w:b w:val="false"/>
                <w:i w:val="false"/>
                <w:color w:val="000000"/>
                <w:sz w:val="20"/>
              </w:rPr>
              <w:t>
 </w:t>
            </w:r>
          </w:p>
          <w:bookmarkEnd w:id="33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36"/>
          <w:p>
            <w:pPr>
              <w:spacing w:after="20"/>
              <w:ind w:left="20"/>
              <w:jc w:val="both"/>
            </w:pPr>
            <w:r>
              <w:rPr>
                <w:rFonts w:ascii="Times New Roman"/>
                <w:b w:val="false"/>
                <w:i w:val="false"/>
                <w:color w:val="000000"/>
                <w:sz w:val="20"/>
              </w:rPr>
              <w:t>
1</w:t>
            </w:r>
          </w:p>
          <w:bookmarkEnd w:id="33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37"/>
          <w:p>
            <w:pPr>
              <w:spacing w:after="20"/>
              <w:ind w:left="20"/>
              <w:jc w:val="both"/>
            </w:pPr>
            <w:r>
              <w:rPr>
                <w:rFonts w:ascii="Times New Roman"/>
                <w:b w:val="false"/>
                <w:i w:val="false"/>
                <w:color w:val="000000"/>
                <w:sz w:val="20"/>
              </w:rPr>
              <w:t>
 </w:t>
            </w:r>
          </w:p>
          <w:bookmarkEnd w:id="33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38"/>
          <w:p>
            <w:pPr>
              <w:spacing w:after="20"/>
              <w:ind w:left="20"/>
              <w:jc w:val="both"/>
            </w:pPr>
            <w:r>
              <w:rPr>
                <w:rFonts w:ascii="Times New Roman"/>
                <w:b w:val="false"/>
                <w:i w:val="false"/>
                <w:color w:val="000000"/>
                <w:sz w:val="20"/>
              </w:rPr>
              <w:t>
 </w:t>
            </w:r>
          </w:p>
          <w:bookmarkEnd w:id="33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39"/>
          <w:p>
            <w:pPr>
              <w:spacing w:after="20"/>
              <w:ind w:left="20"/>
              <w:jc w:val="both"/>
            </w:pPr>
            <w:r>
              <w:rPr>
                <w:rFonts w:ascii="Times New Roman"/>
                <w:b w:val="false"/>
                <w:i w:val="false"/>
                <w:color w:val="000000"/>
                <w:sz w:val="20"/>
              </w:rPr>
              <w:t>
 </w:t>
            </w:r>
          </w:p>
          <w:bookmarkEnd w:id="33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40"/>
          <w:p>
            <w:pPr>
              <w:spacing w:after="20"/>
              <w:ind w:left="20"/>
              <w:jc w:val="both"/>
            </w:pPr>
            <w:r>
              <w:rPr>
                <w:rFonts w:ascii="Times New Roman"/>
                <w:b w:val="false"/>
                <w:i w:val="false"/>
                <w:color w:val="000000"/>
                <w:sz w:val="20"/>
              </w:rPr>
              <w:t>
 </w:t>
            </w:r>
          </w:p>
          <w:bookmarkEnd w:id="34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41"/>
          <w:p>
            <w:pPr>
              <w:spacing w:after="20"/>
              <w:ind w:left="20"/>
              <w:jc w:val="both"/>
            </w:pPr>
            <w:r>
              <w:rPr>
                <w:rFonts w:ascii="Times New Roman"/>
                <w:b w:val="false"/>
                <w:i w:val="false"/>
                <w:color w:val="000000"/>
                <w:sz w:val="20"/>
              </w:rPr>
              <w:t>
 </w:t>
            </w:r>
          </w:p>
          <w:bookmarkEnd w:id="34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42"/>
          <w:p>
            <w:pPr>
              <w:spacing w:after="20"/>
              <w:ind w:left="20"/>
              <w:jc w:val="both"/>
            </w:pPr>
            <w:r>
              <w:rPr>
                <w:rFonts w:ascii="Times New Roman"/>
                <w:b w:val="false"/>
                <w:i w:val="false"/>
                <w:color w:val="000000"/>
                <w:sz w:val="20"/>
              </w:rPr>
              <w:t>
 </w:t>
            </w:r>
          </w:p>
          <w:bookmarkEnd w:id="34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43"/>
          <w:p>
            <w:pPr>
              <w:spacing w:after="20"/>
              <w:ind w:left="20"/>
              <w:jc w:val="both"/>
            </w:pPr>
            <w:r>
              <w:rPr>
                <w:rFonts w:ascii="Times New Roman"/>
                <w:b w:val="false"/>
                <w:i w:val="false"/>
                <w:color w:val="000000"/>
                <w:sz w:val="20"/>
              </w:rPr>
              <w:t>
 </w:t>
            </w:r>
          </w:p>
          <w:bookmarkEnd w:id="34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44"/>
          <w:p>
            <w:pPr>
              <w:spacing w:after="20"/>
              <w:ind w:left="20"/>
              <w:jc w:val="both"/>
            </w:pPr>
            <w:r>
              <w:rPr>
                <w:rFonts w:ascii="Times New Roman"/>
                <w:b w:val="false"/>
                <w:i w:val="false"/>
                <w:color w:val="000000"/>
                <w:sz w:val="20"/>
              </w:rPr>
              <w:t>
 </w:t>
            </w:r>
          </w:p>
          <w:bookmarkEnd w:id="34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45"/>
          <w:p>
            <w:pPr>
              <w:spacing w:after="20"/>
              <w:ind w:left="20"/>
              <w:jc w:val="both"/>
            </w:pPr>
            <w:r>
              <w:rPr>
                <w:rFonts w:ascii="Times New Roman"/>
                <w:b w:val="false"/>
                <w:i w:val="false"/>
                <w:color w:val="000000"/>
                <w:sz w:val="20"/>
              </w:rPr>
              <w:t>
 </w:t>
            </w:r>
          </w:p>
          <w:bookmarkEnd w:id="34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46"/>
          <w:p>
            <w:pPr>
              <w:spacing w:after="20"/>
              <w:ind w:left="20"/>
              <w:jc w:val="both"/>
            </w:pPr>
            <w:r>
              <w:rPr>
                <w:rFonts w:ascii="Times New Roman"/>
                <w:b w:val="false"/>
                <w:i w:val="false"/>
                <w:color w:val="000000"/>
                <w:sz w:val="20"/>
              </w:rPr>
              <w:t>
 </w:t>
            </w:r>
          </w:p>
          <w:bookmarkEnd w:id="34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47"/>
          <w:p>
            <w:pPr>
              <w:spacing w:after="20"/>
              <w:ind w:left="20"/>
              <w:jc w:val="both"/>
            </w:pPr>
            <w:r>
              <w:rPr>
                <w:rFonts w:ascii="Times New Roman"/>
                <w:b w:val="false"/>
                <w:i w:val="false"/>
                <w:color w:val="000000"/>
                <w:sz w:val="20"/>
              </w:rPr>
              <w:t>
 </w:t>
            </w:r>
          </w:p>
          <w:bookmarkEnd w:id="34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48"/>
          <w:p>
            <w:pPr>
              <w:spacing w:after="20"/>
              <w:ind w:left="20"/>
              <w:jc w:val="both"/>
            </w:pPr>
            <w:r>
              <w:rPr>
                <w:rFonts w:ascii="Times New Roman"/>
                <w:b w:val="false"/>
                <w:i w:val="false"/>
                <w:color w:val="000000"/>
                <w:sz w:val="20"/>
              </w:rPr>
              <w:t>
 </w:t>
            </w:r>
          </w:p>
          <w:bookmarkEnd w:id="34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49"/>
          <w:p>
            <w:pPr>
              <w:spacing w:after="20"/>
              <w:ind w:left="20"/>
              <w:jc w:val="both"/>
            </w:pPr>
            <w:r>
              <w:rPr>
                <w:rFonts w:ascii="Times New Roman"/>
                <w:b w:val="false"/>
                <w:i w:val="false"/>
                <w:color w:val="000000"/>
                <w:sz w:val="20"/>
              </w:rPr>
              <w:t>
 </w:t>
            </w:r>
          </w:p>
          <w:bookmarkEnd w:id="34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50"/>
          <w:p>
            <w:pPr>
              <w:spacing w:after="20"/>
              <w:ind w:left="20"/>
              <w:jc w:val="both"/>
            </w:pPr>
            <w:r>
              <w:rPr>
                <w:rFonts w:ascii="Times New Roman"/>
                <w:b w:val="false"/>
                <w:i w:val="false"/>
                <w:color w:val="000000"/>
                <w:sz w:val="20"/>
              </w:rPr>
              <w:t>
 </w:t>
            </w:r>
          </w:p>
          <w:bookmarkEnd w:id="35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51"/>
          <w:p>
            <w:pPr>
              <w:spacing w:after="20"/>
              <w:ind w:left="20"/>
              <w:jc w:val="both"/>
            </w:pPr>
            <w:r>
              <w:rPr>
                <w:rFonts w:ascii="Times New Roman"/>
                <w:b w:val="false"/>
                <w:i w:val="false"/>
                <w:color w:val="000000"/>
                <w:sz w:val="20"/>
              </w:rPr>
              <w:t>
 </w:t>
            </w:r>
          </w:p>
          <w:bookmarkEnd w:id="35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52"/>
          <w:p>
            <w:pPr>
              <w:spacing w:after="20"/>
              <w:ind w:left="20"/>
              <w:jc w:val="both"/>
            </w:pPr>
            <w:r>
              <w:rPr>
                <w:rFonts w:ascii="Times New Roman"/>
                <w:b w:val="false"/>
                <w:i w:val="false"/>
                <w:color w:val="000000"/>
                <w:sz w:val="20"/>
              </w:rPr>
              <w:t>
 </w:t>
            </w:r>
          </w:p>
          <w:bookmarkEnd w:id="35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53"/>
          <w:p>
            <w:pPr>
              <w:spacing w:after="20"/>
              <w:ind w:left="20"/>
              <w:jc w:val="both"/>
            </w:pPr>
            <w:r>
              <w:rPr>
                <w:rFonts w:ascii="Times New Roman"/>
                <w:b w:val="false"/>
                <w:i w:val="false"/>
                <w:color w:val="000000"/>
                <w:sz w:val="20"/>
              </w:rPr>
              <w:t>
 </w:t>
            </w:r>
          </w:p>
          <w:bookmarkEnd w:id="35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54"/>
          <w:p>
            <w:pPr>
              <w:spacing w:after="20"/>
              <w:ind w:left="20"/>
              <w:jc w:val="both"/>
            </w:pPr>
            <w:r>
              <w:rPr>
                <w:rFonts w:ascii="Times New Roman"/>
                <w:b w:val="false"/>
                <w:i w:val="false"/>
                <w:color w:val="000000"/>
                <w:sz w:val="20"/>
              </w:rPr>
              <w:t>
 </w:t>
            </w:r>
          </w:p>
          <w:bookmarkEnd w:id="35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55"/>
          <w:p>
            <w:pPr>
              <w:spacing w:after="20"/>
              <w:ind w:left="20"/>
              <w:jc w:val="both"/>
            </w:pPr>
            <w:r>
              <w:rPr>
                <w:rFonts w:ascii="Times New Roman"/>
                <w:b w:val="false"/>
                <w:i w:val="false"/>
                <w:color w:val="000000"/>
                <w:sz w:val="20"/>
              </w:rPr>
              <w:t>
 </w:t>
            </w:r>
          </w:p>
          <w:bookmarkEnd w:id="35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56"/>
          <w:p>
            <w:pPr>
              <w:spacing w:after="20"/>
              <w:ind w:left="20"/>
              <w:jc w:val="both"/>
            </w:pPr>
            <w:r>
              <w:rPr>
                <w:rFonts w:ascii="Times New Roman"/>
                <w:b w:val="false"/>
                <w:i w:val="false"/>
                <w:color w:val="000000"/>
                <w:sz w:val="20"/>
              </w:rPr>
              <w:t>
 </w:t>
            </w:r>
          </w:p>
          <w:bookmarkEnd w:id="35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57"/>
          <w:p>
            <w:pPr>
              <w:spacing w:after="20"/>
              <w:ind w:left="20"/>
              <w:jc w:val="both"/>
            </w:pPr>
            <w:r>
              <w:rPr>
                <w:rFonts w:ascii="Times New Roman"/>
                <w:b w:val="false"/>
                <w:i w:val="false"/>
                <w:color w:val="000000"/>
                <w:sz w:val="20"/>
              </w:rPr>
              <w:t>
 </w:t>
            </w:r>
          </w:p>
          <w:bookmarkEnd w:id="35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58"/>
          <w:p>
            <w:pPr>
              <w:spacing w:after="20"/>
              <w:ind w:left="20"/>
              <w:jc w:val="both"/>
            </w:pPr>
            <w:r>
              <w:rPr>
                <w:rFonts w:ascii="Times New Roman"/>
                <w:b w:val="false"/>
                <w:i w:val="false"/>
                <w:color w:val="000000"/>
                <w:sz w:val="20"/>
              </w:rPr>
              <w:t>
 </w:t>
            </w:r>
          </w:p>
          <w:bookmarkEnd w:id="35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59"/>
          <w:p>
            <w:pPr>
              <w:spacing w:after="20"/>
              <w:ind w:left="20"/>
              <w:jc w:val="both"/>
            </w:pPr>
            <w:r>
              <w:rPr>
                <w:rFonts w:ascii="Times New Roman"/>
                <w:b w:val="false"/>
                <w:i w:val="false"/>
                <w:color w:val="000000"/>
                <w:sz w:val="20"/>
              </w:rPr>
              <w:t>
 </w:t>
            </w:r>
          </w:p>
          <w:bookmarkEnd w:id="35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60"/>
          <w:p>
            <w:pPr>
              <w:spacing w:after="20"/>
              <w:ind w:left="20"/>
              <w:jc w:val="both"/>
            </w:pPr>
            <w:r>
              <w:rPr>
                <w:rFonts w:ascii="Times New Roman"/>
                <w:b w:val="false"/>
                <w:i w:val="false"/>
                <w:color w:val="000000"/>
                <w:sz w:val="20"/>
              </w:rPr>
              <w:t>
 </w:t>
            </w:r>
          </w:p>
          <w:bookmarkEnd w:id="36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61"/>
          <w:p>
            <w:pPr>
              <w:spacing w:after="20"/>
              <w:ind w:left="20"/>
              <w:jc w:val="both"/>
            </w:pPr>
            <w:r>
              <w:rPr>
                <w:rFonts w:ascii="Times New Roman"/>
                <w:b w:val="false"/>
                <w:i w:val="false"/>
                <w:color w:val="000000"/>
                <w:sz w:val="20"/>
              </w:rPr>
              <w:t>
 </w:t>
            </w:r>
          </w:p>
          <w:bookmarkEnd w:id="36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62"/>
          <w:p>
            <w:pPr>
              <w:spacing w:after="20"/>
              <w:ind w:left="20"/>
              <w:jc w:val="both"/>
            </w:pPr>
            <w:r>
              <w:rPr>
                <w:rFonts w:ascii="Times New Roman"/>
                <w:b w:val="false"/>
                <w:i w:val="false"/>
                <w:color w:val="000000"/>
                <w:sz w:val="20"/>
              </w:rPr>
              <w:t>
02</w:t>
            </w:r>
          </w:p>
          <w:bookmarkEnd w:id="36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63"/>
          <w:p>
            <w:pPr>
              <w:spacing w:after="20"/>
              <w:ind w:left="20"/>
              <w:jc w:val="both"/>
            </w:pPr>
            <w:r>
              <w:rPr>
                <w:rFonts w:ascii="Times New Roman"/>
                <w:b w:val="false"/>
                <w:i w:val="false"/>
                <w:color w:val="000000"/>
                <w:sz w:val="20"/>
              </w:rPr>
              <w:t>
 </w:t>
            </w:r>
          </w:p>
          <w:bookmarkEnd w:id="36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64"/>
          <w:p>
            <w:pPr>
              <w:spacing w:after="20"/>
              <w:ind w:left="20"/>
              <w:jc w:val="both"/>
            </w:pPr>
            <w:r>
              <w:rPr>
                <w:rFonts w:ascii="Times New Roman"/>
                <w:b w:val="false"/>
                <w:i w:val="false"/>
                <w:color w:val="000000"/>
                <w:sz w:val="20"/>
              </w:rPr>
              <w:t>
 </w:t>
            </w:r>
          </w:p>
          <w:bookmarkEnd w:id="36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65"/>
          <w:p>
            <w:pPr>
              <w:spacing w:after="20"/>
              <w:ind w:left="20"/>
              <w:jc w:val="both"/>
            </w:pPr>
            <w:r>
              <w:rPr>
                <w:rFonts w:ascii="Times New Roman"/>
                <w:b w:val="false"/>
                <w:i w:val="false"/>
                <w:color w:val="000000"/>
                <w:sz w:val="20"/>
              </w:rPr>
              <w:t>
 </w:t>
            </w:r>
          </w:p>
          <w:bookmarkEnd w:id="36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66"/>
          <w:p>
            <w:pPr>
              <w:spacing w:after="20"/>
              <w:ind w:left="20"/>
              <w:jc w:val="both"/>
            </w:pPr>
            <w:r>
              <w:rPr>
                <w:rFonts w:ascii="Times New Roman"/>
                <w:b w:val="false"/>
                <w:i w:val="false"/>
                <w:color w:val="000000"/>
                <w:sz w:val="20"/>
              </w:rPr>
              <w:t>
 </w:t>
            </w:r>
          </w:p>
          <w:bookmarkEnd w:id="36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67"/>
          <w:p>
            <w:pPr>
              <w:spacing w:after="20"/>
              <w:ind w:left="20"/>
              <w:jc w:val="both"/>
            </w:pPr>
            <w:r>
              <w:rPr>
                <w:rFonts w:ascii="Times New Roman"/>
                <w:b w:val="false"/>
                <w:i w:val="false"/>
                <w:color w:val="000000"/>
                <w:sz w:val="20"/>
              </w:rPr>
              <w:t>
 </w:t>
            </w:r>
          </w:p>
          <w:bookmarkEnd w:id="36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68"/>
          <w:p>
            <w:pPr>
              <w:spacing w:after="20"/>
              <w:ind w:left="20"/>
              <w:jc w:val="both"/>
            </w:pPr>
            <w:r>
              <w:rPr>
                <w:rFonts w:ascii="Times New Roman"/>
                <w:b w:val="false"/>
                <w:i w:val="false"/>
                <w:color w:val="000000"/>
                <w:sz w:val="20"/>
              </w:rPr>
              <w:t>
 </w:t>
            </w:r>
          </w:p>
          <w:bookmarkEnd w:id="36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69"/>
          <w:p>
            <w:pPr>
              <w:spacing w:after="20"/>
              <w:ind w:left="20"/>
              <w:jc w:val="both"/>
            </w:pPr>
            <w:r>
              <w:rPr>
                <w:rFonts w:ascii="Times New Roman"/>
                <w:b w:val="false"/>
                <w:i w:val="false"/>
                <w:color w:val="000000"/>
                <w:sz w:val="20"/>
              </w:rPr>
              <w:t>
04</w:t>
            </w:r>
          </w:p>
          <w:bookmarkEnd w:id="36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4 783 223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70"/>
          <w:p>
            <w:pPr>
              <w:spacing w:after="20"/>
              <w:ind w:left="20"/>
              <w:jc w:val="both"/>
            </w:pPr>
            <w:r>
              <w:rPr>
                <w:rFonts w:ascii="Times New Roman"/>
                <w:b w:val="false"/>
                <w:i w:val="false"/>
                <w:color w:val="000000"/>
                <w:sz w:val="20"/>
              </w:rPr>
              <w:t>
 </w:t>
            </w:r>
          </w:p>
          <w:bookmarkEnd w:id="37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71"/>
          <w:p>
            <w:pPr>
              <w:spacing w:after="20"/>
              <w:ind w:left="20"/>
              <w:jc w:val="both"/>
            </w:pPr>
            <w:r>
              <w:rPr>
                <w:rFonts w:ascii="Times New Roman"/>
                <w:b w:val="false"/>
                <w:i w:val="false"/>
                <w:color w:val="000000"/>
                <w:sz w:val="20"/>
              </w:rPr>
              <w:t>
 </w:t>
            </w:r>
          </w:p>
          <w:bookmarkEnd w:id="37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72"/>
          <w:p>
            <w:pPr>
              <w:spacing w:after="20"/>
              <w:ind w:left="20"/>
              <w:jc w:val="both"/>
            </w:pPr>
            <w:r>
              <w:rPr>
                <w:rFonts w:ascii="Times New Roman"/>
                <w:b w:val="false"/>
                <w:i w:val="false"/>
                <w:color w:val="000000"/>
                <w:sz w:val="20"/>
              </w:rPr>
              <w:t>
 </w:t>
            </w:r>
          </w:p>
          <w:bookmarkEnd w:id="37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73"/>
          <w:p>
            <w:pPr>
              <w:spacing w:after="20"/>
              <w:ind w:left="20"/>
              <w:jc w:val="both"/>
            </w:pPr>
            <w:r>
              <w:rPr>
                <w:rFonts w:ascii="Times New Roman"/>
                <w:b w:val="false"/>
                <w:i w:val="false"/>
                <w:color w:val="000000"/>
                <w:sz w:val="20"/>
              </w:rPr>
              <w:t>
 </w:t>
            </w:r>
          </w:p>
          <w:bookmarkEnd w:id="37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74"/>
          <w:p>
            <w:pPr>
              <w:spacing w:after="20"/>
              <w:ind w:left="20"/>
              <w:jc w:val="both"/>
            </w:pPr>
            <w:r>
              <w:rPr>
                <w:rFonts w:ascii="Times New Roman"/>
                <w:b w:val="false"/>
                <w:i w:val="false"/>
                <w:color w:val="000000"/>
                <w:sz w:val="20"/>
              </w:rPr>
              <w:t>
 </w:t>
            </w:r>
          </w:p>
          <w:bookmarkEnd w:id="37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75"/>
          <w:p>
            <w:pPr>
              <w:spacing w:after="20"/>
              <w:ind w:left="20"/>
              <w:jc w:val="both"/>
            </w:pPr>
            <w:r>
              <w:rPr>
                <w:rFonts w:ascii="Times New Roman"/>
                <w:b w:val="false"/>
                <w:i w:val="false"/>
                <w:color w:val="000000"/>
                <w:sz w:val="20"/>
              </w:rPr>
              <w:t>
 </w:t>
            </w:r>
          </w:p>
          <w:bookmarkEnd w:id="37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76"/>
          <w:p>
            <w:pPr>
              <w:spacing w:after="20"/>
              <w:ind w:left="20"/>
              <w:jc w:val="both"/>
            </w:pPr>
            <w:r>
              <w:rPr>
                <w:rFonts w:ascii="Times New Roman"/>
                <w:b w:val="false"/>
                <w:i w:val="false"/>
                <w:color w:val="000000"/>
                <w:sz w:val="20"/>
              </w:rPr>
              <w:t>
 </w:t>
            </w:r>
          </w:p>
          <w:bookmarkEnd w:id="37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77"/>
          <w:p>
            <w:pPr>
              <w:spacing w:after="20"/>
              <w:ind w:left="20"/>
              <w:jc w:val="both"/>
            </w:pPr>
            <w:r>
              <w:rPr>
                <w:rFonts w:ascii="Times New Roman"/>
                <w:b w:val="false"/>
                <w:i w:val="false"/>
                <w:color w:val="000000"/>
                <w:sz w:val="20"/>
              </w:rPr>
              <w:t>
 </w:t>
            </w:r>
          </w:p>
          <w:bookmarkEnd w:id="37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78"/>
          <w:p>
            <w:pPr>
              <w:spacing w:after="20"/>
              <w:ind w:left="20"/>
              <w:jc w:val="both"/>
            </w:pPr>
            <w:r>
              <w:rPr>
                <w:rFonts w:ascii="Times New Roman"/>
                <w:b w:val="false"/>
                <w:i w:val="false"/>
                <w:color w:val="000000"/>
                <w:sz w:val="20"/>
              </w:rPr>
              <w:t>
 </w:t>
            </w:r>
          </w:p>
          <w:bookmarkEnd w:id="37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79"/>
          <w:p>
            <w:pPr>
              <w:spacing w:after="20"/>
              <w:ind w:left="20"/>
              <w:jc w:val="both"/>
            </w:pPr>
            <w:r>
              <w:rPr>
                <w:rFonts w:ascii="Times New Roman"/>
                <w:b w:val="false"/>
                <w:i w:val="false"/>
                <w:color w:val="000000"/>
                <w:sz w:val="20"/>
              </w:rPr>
              <w:t>
 </w:t>
            </w:r>
          </w:p>
          <w:bookmarkEnd w:id="37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80"/>
          <w:p>
            <w:pPr>
              <w:spacing w:after="20"/>
              <w:ind w:left="20"/>
              <w:jc w:val="both"/>
            </w:pPr>
            <w:r>
              <w:rPr>
                <w:rFonts w:ascii="Times New Roman"/>
                <w:b w:val="false"/>
                <w:i w:val="false"/>
                <w:color w:val="000000"/>
                <w:sz w:val="20"/>
              </w:rPr>
              <w:t>
 </w:t>
            </w:r>
          </w:p>
          <w:bookmarkEnd w:id="38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81"/>
          <w:p>
            <w:pPr>
              <w:spacing w:after="20"/>
              <w:ind w:left="20"/>
              <w:jc w:val="both"/>
            </w:pPr>
            <w:r>
              <w:rPr>
                <w:rFonts w:ascii="Times New Roman"/>
                <w:b w:val="false"/>
                <w:i w:val="false"/>
                <w:color w:val="000000"/>
                <w:sz w:val="20"/>
              </w:rPr>
              <w:t>
 </w:t>
            </w:r>
          </w:p>
          <w:bookmarkEnd w:id="38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82"/>
          <w:p>
            <w:pPr>
              <w:spacing w:after="20"/>
              <w:ind w:left="20"/>
              <w:jc w:val="both"/>
            </w:pPr>
            <w:r>
              <w:rPr>
                <w:rFonts w:ascii="Times New Roman"/>
                <w:b w:val="false"/>
                <w:i w:val="false"/>
                <w:color w:val="000000"/>
                <w:sz w:val="20"/>
              </w:rPr>
              <w:t>
 </w:t>
            </w:r>
          </w:p>
          <w:bookmarkEnd w:id="38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83"/>
          <w:p>
            <w:pPr>
              <w:spacing w:after="20"/>
              <w:ind w:left="20"/>
              <w:jc w:val="both"/>
            </w:pPr>
            <w:r>
              <w:rPr>
                <w:rFonts w:ascii="Times New Roman"/>
                <w:b w:val="false"/>
                <w:i w:val="false"/>
                <w:color w:val="000000"/>
                <w:sz w:val="20"/>
              </w:rPr>
              <w:t>
 </w:t>
            </w:r>
          </w:p>
          <w:bookmarkEnd w:id="38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84"/>
          <w:p>
            <w:pPr>
              <w:spacing w:after="20"/>
              <w:ind w:left="20"/>
              <w:jc w:val="both"/>
            </w:pPr>
            <w:r>
              <w:rPr>
                <w:rFonts w:ascii="Times New Roman"/>
                <w:b w:val="false"/>
                <w:i w:val="false"/>
                <w:color w:val="000000"/>
                <w:sz w:val="20"/>
              </w:rPr>
              <w:t>
 </w:t>
            </w:r>
          </w:p>
          <w:bookmarkEnd w:id="38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85"/>
          <w:p>
            <w:pPr>
              <w:spacing w:after="20"/>
              <w:ind w:left="20"/>
              <w:jc w:val="both"/>
            </w:pPr>
            <w:r>
              <w:rPr>
                <w:rFonts w:ascii="Times New Roman"/>
                <w:b w:val="false"/>
                <w:i w:val="false"/>
                <w:color w:val="000000"/>
                <w:sz w:val="20"/>
              </w:rPr>
              <w:t>
 </w:t>
            </w:r>
          </w:p>
          <w:bookmarkEnd w:id="38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86"/>
          <w:p>
            <w:pPr>
              <w:spacing w:after="20"/>
              <w:ind w:left="20"/>
              <w:jc w:val="both"/>
            </w:pPr>
            <w:r>
              <w:rPr>
                <w:rFonts w:ascii="Times New Roman"/>
                <w:b w:val="false"/>
                <w:i w:val="false"/>
                <w:color w:val="000000"/>
                <w:sz w:val="20"/>
              </w:rPr>
              <w:t>
 </w:t>
            </w:r>
          </w:p>
          <w:bookmarkEnd w:id="38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87"/>
          <w:p>
            <w:pPr>
              <w:spacing w:after="20"/>
              <w:ind w:left="20"/>
              <w:jc w:val="both"/>
            </w:pPr>
            <w:r>
              <w:rPr>
                <w:rFonts w:ascii="Times New Roman"/>
                <w:b w:val="false"/>
                <w:i w:val="false"/>
                <w:color w:val="000000"/>
                <w:sz w:val="20"/>
              </w:rPr>
              <w:t>
 </w:t>
            </w:r>
          </w:p>
          <w:bookmarkEnd w:id="38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88"/>
          <w:p>
            <w:pPr>
              <w:spacing w:after="20"/>
              <w:ind w:left="20"/>
              <w:jc w:val="both"/>
            </w:pPr>
            <w:r>
              <w:rPr>
                <w:rFonts w:ascii="Times New Roman"/>
                <w:b w:val="false"/>
                <w:i w:val="false"/>
                <w:color w:val="000000"/>
                <w:sz w:val="20"/>
              </w:rPr>
              <w:t>
 </w:t>
            </w:r>
          </w:p>
          <w:bookmarkEnd w:id="38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89"/>
          <w:p>
            <w:pPr>
              <w:spacing w:after="20"/>
              <w:ind w:left="20"/>
              <w:jc w:val="both"/>
            </w:pPr>
            <w:r>
              <w:rPr>
                <w:rFonts w:ascii="Times New Roman"/>
                <w:b w:val="false"/>
                <w:i w:val="false"/>
                <w:color w:val="000000"/>
                <w:sz w:val="20"/>
              </w:rPr>
              <w:t>
 </w:t>
            </w:r>
          </w:p>
          <w:bookmarkEnd w:id="38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90"/>
          <w:p>
            <w:pPr>
              <w:spacing w:after="20"/>
              <w:ind w:left="20"/>
              <w:jc w:val="both"/>
            </w:pPr>
            <w:r>
              <w:rPr>
                <w:rFonts w:ascii="Times New Roman"/>
                <w:b w:val="false"/>
                <w:i w:val="false"/>
                <w:color w:val="000000"/>
                <w:sz w:val="20"/>
              </w:rPr>
              <w:t>
 </w:t>
            </w:r>
          </w:p>
          <w:bookmarkEnd w:id="39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91"/>
          <w:p>
            <w:pPr>
              <w:spacing w:after="20"/>
              <w:ind w:left="20"/>
              <w:jc w:val="both"/>
            </w:pPr>
            <w:r>
              <w:rPr>
                <w:rFonts w:ascii="Times New Roman"/>
                <w:b w:val="false"/>
                <w:i w:val="false"/>
                <w:color w:val="000000"/>
                <w:sz w:val="20"/>
              </w:rPr>
              <w:t>
 </w:t>
            </w:r>
          </w:p>
          <w:bookmarkEnd w:id="39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92"/>
          <w:p>
            <w:pPr>
              <w:spacing w:after="20"/>
              <w:ind w:left="20"/>
              <w:jc w:val="both"/>
            </w:pPr>
            <w:r>
              <w:rPr>
                <w:rFonts w:ascii="Times New Roman"/>
                <w:b w:val="false"/>
                <w:i w:val="false"/>
                <w:color w:val="000000"/>
                <w:sz w:val="20"/>
              </w:rPr>
              <w:t>
06</w:t>
            </w:r>
          </w:p>
          <w:bookmarkEnd w:id="39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93"/>
          <w:p>
            <w:pPr>
              <w:spacing w:after="20"/>
              <w:ind w:left="20"/>
              <w:jc w:val="both"/>
            </w:pPr>
            <w:r>
              <w:rPr>
                <w:rFonts w:ascii="Times New Roman"/>
                <w:b w:val="false"/>
                <w:i w:val="false"/>
                <w:color w:val="000000"/>
                <w:sz w:val="20"/>
              </w:rPr>
              <w:t>
 </w:t>
            </w:r>
          </w:p>
          <w:bookmarkEnd w:id="39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94"/>
          <w:p>
            <w:pPr>
              <w:spacing w:after="20"/>
              <w:ind w:left="20"/>
              <w:jc w:val="both"/>
            </w:pPr>
            <w:r>
              <w:rPr>
                <w:rFonts w:ascii="Times New Roman"/>
                <w:b w:val="false"/>
                <w:i w:val="false"/>
                <w:color w:val="000000"/>
                <w:sz w:val="20"/>
              </w:rPr>
              <w:t>
 </w:t>
            </w:r>
          </w:p>
          <w:bookmarkEnd w:id="39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95"/>
          <w:p>
            <w:pPr>
              <w:spacing w:after="20"/>
              <w:ind w:left="20"/>
              <w:jc w:val="both"/>
            </w:pPr>
            <w:r>
              <w:rPr>
                <w:rFonts w:ascii="Times New Roman"/>
                <w:b w:val="false"/>
                <w:i w:val="false"/>
                <w:color w:val="000000"/>
                <w:sz w:val="20"/>
              </w:rPr>
              <w:t>
 </w:t>
            </w:r>
          </w:p>
          <w:bookmarkEnd w:id="39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96"/>
          <w:p>
            <w:pPr>
              <w:spacing w:after="20"/>
              <w:ind w:left="20"/>
              <w:jc w:val="both"/>
            </w:pPr>
            <w:r>
              <w:rPr>
                <w:rFonts w:ascii="Times New Roman"/>
                <w:b w:val="false"/>
                <w:i w:val="false"/>
                <w:color w:val="000000"/>
                <w:sz w:val="20"/>
              </w:rPr>
              <w:t>
 </w:t>
            </w:r>
          </w:p>
          <w:bookmarkEnd w:id="39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дейінгi балаларға мемлекеттiк жәрдемақылар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97"/>
          <w:p>
            <w:pPr>
              <w:spacing w:after="20"/>
              <w:ind w:left="20"/>
              <w:jc w:val="both"/>
            </w:pPr>
            <w:r>
              <w:rPr>
                <w:rFonts w:ascii="Times New Roman"/>
                <w:b w:val="false"/>
                <w:i w:val="false"/>
                <w:color w:val="000000"/>
                <w:sz w:val="20"/>
              </w:rPr>
              <w:t>
 </w:t>
            </w:r>
          </w:p>
          <w:bookmarkEnd w:id="39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98"/>
          <w:p>
            <w:pPr>
              <w:spacing w:after="20"/>
              <w:ind w:left="20"/>
              <w:jc w:val="both"/>
            </w:pPr>
            <w:r>
              <w:rPr>
                <w:rFonts w:ascii="Times New Roman"/>
                <w:b w:val="false"/>
                <w:i w:val="false"/>
                <w:color w:val="000000"/>
                <w:sz w:val="20"/>
              </w:rPr>
              <w:t>
 </w:t>
            </w:r>
          </w:p>
          <w:bookmarkEnd w:id="39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99"/>
          <w:p>
            <w:pPr>
              <w:spacing w:after="20"/>
              <w:ind w:left="20"/>
              <w:jc w:val="both"/>
            </w:pPr>
            <w:r>
              <w:rPr>
                <w:rFonts w:ascii="Times New Roman"/>
                <w:b w:val="false"/>
                <w:i w:val="false"/>
                <w:color w:val="000000"/>
                <w:sz w:val="20"/>
              </w:rPr>
              <w:t>
 </w:t>
            </w:r>
          </w:p>
          <w:bookmarkEnd w:id="39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00"/>
          <w:p>
            <w:pPr>
              <w:spacing w:after="20"/>
              <w:ind w:left="20"/>
              <w:jc w:val="both"/>
            </w:pPr>
            <w:r>
              <w:rPr>
                <w:rFonts w:ascii="Times New Roman"/>
                <w:b w:val="false"/>
                <w:i w:val="false"/>
                <w:color w:val="000000"/>
                <w:sz w:val="20"/>
              </w:rPr>
              <w:t>
 </w:t>
            </w:r>
          </w:p>
          <w:bookmarkEnd w:id="40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01"/>
          <w:p>
            <w:pPr>
              <w:spacing w:after="20"/>
              <w:ind w:left="20"/>
              <w:jc w:val="both"/>
            </w:pPr>
            <w:r>
              <w:rPr>
                <w:rFonts w:ascii="Times New Roman"/>
                <w:b w:val="false"/>
                <w:i w:val="false"/>
                <w:color w:val="000000"/>
                <w:sz w:val="20"/>
              </w:rPr>
              <w:t>
 </w:t>
            </w:r>
          </w:p>
          <w:bookmarkEnd w:id="40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02"/>
          <w:p>
            <w:pPr>
              <w:spacing w:after="20"/>
              <w:ind w:left="20"/>
              <w:jc w:val="both"/>
            </w:pPr>
            <w:r>
              <w:rPr>
                <w:rFonts w:ascii="Times New Roman"/>
                <w:b w:val="false"/>
                <w:i w:val="false"/>
                <w:color w:val="000000"/>
                <w:sz w:val="20"/>
              </w:rPr>
              <w:t>
 </w:t>
            </w:r>
          </w:p>
          <w:bookmarkEnd w:id="40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03"/>
          <w:p>
            <w:pPr>
              <w:spacing w:after="20"/>
              <w:ind w:left="20"/>
              <w:jc w:val="both"/>
            </w:pPr>
            <w:r>
              <w:rPr>
                <w:rFonts w:ascii="Times New Roman"/>
                <w:b w:val="false"/>
                <w:i w:val="false"/>
                <w:color w:val="000000"/>
                <w:sz w:val="20"/>
              </w:rPr>
              <w:t>
 </w:t>
            </w:r>
          </w:p>
          <w:bookmarkEnd w:id="40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04"/>
          <w:p>
            <w:pPr>
              <w:spacing w:after="20"/>
              <w:ind w:left="20"/>
              <w:jc w:val="both"/>
            </w:pPr>
            <w:r>
              <w:rPr>
                <w:rFonts w:ascii="Times New Roman"/>
                <w:b w:val="false"/>
                <w:i w:val="false"/>
                <w:color w:val="000000"/>
                <w:sz w:val="20"/>
              </w:rPr>
              <w:t>
 </w:t>
            </w:r>
          </w:p>
          <w:bookmarkEnd w:id="40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05"/>
          <w:p>
            <w:pPr>
              <w:spacing w:after="20"/>
              <w:ind w:left="20"/>
              <w:jc w:val="both"/>
            </w:pPr>
            <w:r>
              <w:rPr>
                <w:rFonts w:ascii="Times New Roman"/>
                <w:b w:val="false"/>
                <w:i w:val="false"/>
                <w:color w:val="000000"/>
                <w:sz w:val="20"/>
              </w:rPr>
              <w:t>
 </w:t>
            </w:r>
          </w:p>
          <w:bookmarkEnd w:id="40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06"/>
          <w:p>
            <w:pPr>
              <w:spacing w:after="20"/>
              <w:ind w:left="20"/>
              <w:jc w:val="both"/>
            </w:pPr>
            <w:r>
              <w:rPr>
                <w:rFonts w:ascii="Times New Roman"/>
                <w:b w:val="false"/>
                <w:i w:val="false"/>
                <w:color w:val="000000"/>
                <w:sz w:val="20"/>
              </w:rPr>
              <w:t>
 </w:t>
            </w:r>
          </w:p>
          <w:bookmarkEnd w:id="40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07"/>
          <w:p>
            <w:pPr>
              <w:spacing w:after="20"/>
              <w:ind w:left="20"/>
              <w:jc w:val="both"/>
            </w:pPr>
            <w:r>
              <w:rPr>
                <w:rFonts w:ascii="Times New Roman"/>
                <w:b w:val="false"/>
                <w:i w:val="false"/>
                <w:color w:val="000000"/>
                <w:sz w:val="20"/>
              </w:rPr>
              <w:t>
 </w:t>
            </w:r>
          </w:p>
          <w:bookmarkEnd w:id="40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08"/>
          <w:p>
            <w:pPr>
              <w:spacing w:after="20"/>
              <w:ind w:left="20"/>
              <w:jc w:val="both"/>
            </w:pPr>
            <w:r>
              <w:rPr>
                <w:rFonts w:ascii="Times New Roman"/>
                <w:b w:val="false"/>
                <w:i w:val="false"/>
                <w:color w:val="000000"/>
                <w:sz w:val="20"/>
              </w:rPr>
              <w:t>
 </w:t>
            </w:r>
          </w:p>
          <w:bookmarkEnd w:id="40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09"/>
          <w:p>
            <w:pPr>
              <w:spacing w:after="20"/>
              <w:ind w:left="20"/>
              <w:jc w:val="both"/>
            </w:pPr>
            <w:r>
              <w:rPr>
                <w:rFonts w:ascii="Times New Roman"/>
                <w:b w:val="false"/>
                <w:i w:val="false"/>
                <w:color w:val="000000"/>
                <w:sz w:val="20"/>
              </w:rPr>
              <w:t>
 </w:t>
            </w:r>
          </w:p>
          <w:bookmarkEnd w:id="40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10"/>
          <w:p>
            <w:pPr>
              <w:spacing w:after="20"/>
              <w:ind w:left="20"/>
              <w:jc w:val="both"/>
            </w:pPr>
            <w:r>
              <w:rPr>
                <w:rFonts w:ascii="Times New Roman"/>
                <w:b w:val="false"/>
                <w:i w:val="false"/>
                <w:color w:val="000000"/>
                <w:sz w:val="20"/>
              </w:rPr>
              <w:t>
 </w:t>
            </w:r>
          </w:p>
          <w:bookmarkEnd w:id="41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11"/>
          <w:p>
            <w:pPr>
              <w:spacing w:after="20"/>
              <w:ind w:left="20"/>
              <w:jc w:val="both"/>
            </w:pPr>
            <w:r>
              <w:rPr>
                <w:rFonts w:ascii="Times New Roman"/>
                <w:b w:val="false"/>
                <w:i w:val="false"/>
                <w:color w:val="000000"/>
                <w:sz w:val="20"/>
              </w:rPr>
              <w:t>
 </w:t>
            </w:r>
          </w:p>
          <w:bookmarkEnd w:id="41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12"/>
          <w:p>
            <w:pPr>
              <w:spacing w:after="20"/>
              <w:ind w:left="20"/>
              <w:jc w:val="both"/>
            </w:pPr>
            <w:r>
              <w:rPr>
                <w:rFonts w:ascii="Times New Roman"/>
                <w:b w:val="false"/>
                <w:i w:val="false"/>
                <w:color w:val="000000"/>
                <w:sz w:val="20"/>
              </w:rPr>
              <w:t>
07</w:t>
            </w:r>
          </w:p>
          <w:bookmarkEnd w:id="41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13"/>
          <w:p>
            <w:pPr>
              <w:spacing w:after="20"/>
              <w:ind w:left="20"/>
              <w:jc w:val="both"/>
            </w:pPr>
            <w:r>
              <w:rPr>
                <w:rFonts w:ascii="Times New Roman"/>
                <w:b w:val="false"/>
                <w:i w:val="false"/>
                <w:color w:val="000000"/>
                <w:sz w:val="20"/>
              </w:rPr>
              <w:t>
 </w:t>
            </w:r>
          </w:p>
          <w:bookmarkEnd w:id="41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14"/>
          <w:p>
            <w:pPr>
              <w:spacing w:after="20"/>
              <w:ind w:left="20"/>
              <w:jc w:val="both"/>
            </w:pPr>
            <w:r>
              <w:rPr>
                <w:rFonts w:ascii="Times New Roman"/>
                <w:b w:val="false"/>
                <w:i w:val="false"/>
                <w:color w:val="000000"/>
                <w:sz w:val="20"/>
              </w:rPr>
              <w:t>
 </w:t>
            </w:r>
          </w:p>
          <w:bookmarkEnd w:id="41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15"/>
          <w:p>
            <w:pPr>
              <w:spacing w:after="20"/>
              <w:ind w:left="20"/>
              <w:jc w:val="both"/>
            </w:pPr>
            <w:r>
              <w:rPr>
                <w:rFonts w:ascii="Times New Roman"/>
                <w:b w:val="false"/>
                <w:i w:val="false"/>
                <w:color w:val="000000"/>
                <w:sz w:val="20"/>
              </w:rPr>
              <w:t>
 </w:t>
            </w:r>
          </w:p>
          <w:bookmarkEnd w:id="41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16"/>
          <w:p>
            <w:pPr>
              <w:spacing w:after="20"/>
              <w:ind w:left="20"/>
              <w:jc w:val="both"/>
            </w:pPr>
            <w:r>
              <w:rPr>
                <w:rFonts w:ascii="Times New Roman"/>
                <w:b w:val="false"/>
                <w:i w:val="false"/>
                <w:color w:val="000000"/>
                <w:sz w:val="20"/>
              </w:rPr>
              <w:t>
 </w:t>
            </w:r>
          </w:p>
          <w:bookmarkEnd w:id="41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17"/>
          <w:p>
            <w:pPr>
              <w:spacing w:after="20"/>
              <w:ind w:left="20"/>
              <w:jc w:val="both"/>
            </w:pPr>
            <w:r>
              <w:rPr>
                <w:rFonts w:ascii="Times New Roman"/>
                <w:b w:val="false"/>
                <w:i w:val="false"/>
                <w:color w:val="000000"/>
                <w:sz w:val="20"/>
              </w:rPr>
              <w:t>
 </w:t>
            </w:r>
          </w:p>
          <w:bookmarkEnd w:id="41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18"/>
          <w:p>
            <w:pPr>
              <w:spacing w:after="20"/>
              <w:ind w:left="20"/>
              <w:jc w:val="both"/>
            </w:pPr>
            <w:r>
              <w:rPr>
                <w:rFonts w:ascii="Times New Roman"/>
                <w:b w:val="false"/>
                <w:i w:val="false"/>
                <w:color w:val="000000"/>
                <w:sz w:val="20"/>
              </w:rPr>
              <w:t>
 </w:t>
            </w:r>
          </w:p>
          <w:bookmarkEnd w:id="41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19"/>
          <w:p>
            <w:pPr>
              <w:spacing w:after="20"/>
              <w:ind w:left="20"/>
              <w:jc w:val="both"/>
            </w:pPr>
            <w:r>
              <w:rPr>
                <w:rFonts w:ascii="Times New Roman"/>
                <w:b w:val="false"/>
                <w:i w:val="false"/>
                <w:color w:val="000000"/>
                <w:sz w:val="20"/>
              </w:rPr>
              <w:t>
 </w:t>
            </w:r>
          </w:p>
          <w:bookmarkEnd w:id="41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20"/>
          <w:p>
            <w:pPr>
              <w:spacing w:after="20"/>
              <w:ind w:left="20"/>
              <w:jc w:val="both"/>
            </w:pPr>
            <w:r>
              <w:rPr>
                <w:rFonts w:ascii="Times New Roman"/>
                <w:b w:val="false"/>
                <w:i w:val="false"/>
                <w:color w:val="000000"/>
                <w:sz w:val="20"/>
              </w:rPr>
              <w:t>
 </w:t>
            </w:r>
          </w:p>
          <w:bookmarkEnd w:id="42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21"/>
          <w:p>
            <w:pPr>
              <w:spacing w:after="20"/>
              <w:ind w:left="20"/>
              <w:jc w:val="both"/>
            </w:pPr>
            <w:r>
              <w:rPr>
                <w:rFonts w:ascii="Times New Roman"/>
                <w:b w:val="false"/>
                <w:i w:val="false"/>
                <w:color w:val="000000"/>
                <w:sz w:val="20"/>
              </w:rPr>
              <w:t>
 </w:t>
            </w:r>
          </w:p>
          <w:bookmarkEnd w:id="42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22"/>
          <w:p>
            <w:pPr>
              <w:spacing w:after="20"/>
              <w:ind w:left="20"/>
              <w:jc w:val="both"/>
            </w:pPr>
            <w:r>
              <w:rPr>
                <w:rFonts w:ascii="Times New Roman"/>
                <w:b w:val="false"/>
                <w:i w:val="false"/>
                <w:color w:val="000000"/>
                <w:sz w:val="20"/>
              </w:rPr>
              <w:t>
 </w:t>
            </w:r>
          </w:p>
          <w:bookmarkEnd w:id="42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23"/>
          <w:p>
            <w:pPr>
              <w:spacing w:after="20"/>
              <w:ind w:left="20"/>
              <w:jc w:val="both"/>
            </w:pPr>
            <w:r>
              <w:rPr>
                <w:rFonts w:ascii="Times New Roman"/>
                <w:b w:val="false"/>
                <w:i w:val="false"/>
                <w:color w:val="000000"/>
                <w:sz w:val="20"/>
              </w:rPr>
              <w:t>
 </w:t>
            </w:r>
          </w:p>
          <w:bookmarkEnd w:id="42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24"/>
          <w:p>
            <w:pPr>
              <w:spacing w:after="20"/>
              <w:ind w:left="20"/>
              <w:jc w:val="both"/>
            </w:pPr>
            <w:r>
              <w:rPr>
                <w:rFonts w:ascii="Times New Roman"/>
                <w:b w:val="false"/>
                <w:i w:val="false"/>
                <w:color w:val="000000"/>
                <w:sz w:val="20"/>
              </w:rPr>
              <w:t>
 </w:t>
            </w:r>
          </w:p>
          <w:bookmarkEnd w:id="42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25"/>
          <w:p>
            <w:pPr>
              <w:spacing w:after="20"/>
              <w:ind w:left="20"/>
              <w:jc w:val="both"/>
            </w:pPr>
            <w:r>
              <w:rPr>
                <w:rFonts w:ascii="Times New Roman"/>
                <w:b w:val="false"/>
                <w:i w:val="false"/>
                <w:color w:val="000000"/>
                <w:sz w:val="20"/>
              </w:rPr>
              <w:t>
 </w:t>
            </w:r>
          </w:p>
          <w:bookmarkEnd w:id="42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26"/>
          <w:p>
            <w:pPr>
              <w:spacing w:after="20"/>
              <w:ind w:left="20"/>
              <w:jc w:val="both"/>
            </w:pPr>
            <w:r>
              <w:rPr>
                <w:rFonts w:ascii="Times New Roman"/>
                <w:b w:val="false"/>
                <w:i w:val="false"/>
                <w:color w:val="000000"/>
                <w:sz w:val="20"/>
              </w:rPr>
              <w:t>
 </w:t>
            </w:r>
          </w:p>
          <w:bookmarkEnd w:id="42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27"/>
          <w:p>
            <w:pPr>
              <w:spacing w:after="20"/>
              <w:ind w:left="20"/>
              <w:jc w:val="both"/>
            </w:pPr>
            <w:r>
              <w:rPr>
                <w:rFonts w:ascii="Times New Roman"/>
                <w:b w:val="false"/>
                <w:i w:val="false"/>
                <w:color w:val="000000"/>
                <w:sz w:val="20"/>
              </w:rPr>
              <w:t>
 </w:t>
            </w:r>
          </w:p>
          <w:bookmarkEnd w:id="42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28"/>
          <w:p>
            <w:pPr>
              <w:spacing w:after="20"/>
              <w:ind w:left="20"/>
              <w:jc w:val="both"/>
            </w:pPr>
            <w:r>
              <w:rPr>
                <w:rFonts w:ascii="Times New Roman"/>
                <w:b w:val="false"/>
                <w:i w:val="false"/>
                <w:color w:val="000000"/>
                <w:sz w:val="20"/>
              </w:rPr>
              <w:t>
 </w:t>
            </w:r>
          </w:p>
          <w:bookmarkEnd w:id="42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29"/>
          <w:p>
            <w:pPr>
              <w:spacing w:after="20"/>
              <w:ind w:left="20"/>
              <w:jc w:val="both"/>
            </w:pPr>
            <w:r>
              <w:rPr>
                <w:rFonts w:ascii="Times New Roman"/>
                <w:b w:val="false"/>
                <w:i w:val="false"/>
                <w:color w:val="000000"/>
                <w:sz w:val="20"/>
              </w:rPr>
              <w:t>
 </w:t>
            </w:r>
          </w:p>
          <w:bookmarkEnd w:id="42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30"/>
          <w:p>
            <w:pPr>
              <w:spacing w:after="20"/>
              <w:ind w:left="20"/>
              <w:jc w:val="both"/>
            </w:pPr>
            <w:r>
              <w:rPr>
                <w:rFonts w:ascii="Times New Roman"/>
                <w:b w:val="false"/>
                <w:i w:val="false"/>
                <w:color w:val="000000"/>
                <w:sz w:val="20"/>
              </w:rPr>
              <w:t>
 </w:t>
            </w:r>
          </w:p>
          <w:bookmarkEnd w:id="43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31"/>
          <w:p>
            <w:pPr>
              <w:spacing w:after="20"/>
              <w:ind w:left="20"/>
              <w:jc w:val="both"/>
            </w:pPr>
            <w:r>
              <w:rPr>
                <w:rFonts w:ascii="Times New Roman"/>
                <w:b w:val="false"/>
                <w:i w:val="false"/>
                <w:color w:val="000000"/>
                <w:sz w:val="20"/>
              </w:rPr>
              <w:t>
 </w:t>
            </w:r>
          </w:p>
          <w:bookmarkEnd w:id="43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32"/>
          <w:p>
            <w:pPr>
              <w:spacing w:after="20"/>
              <w:ind w:left="20"/>
              <w:jc w:val="both"/>
            </w:pPr>
            <w:r>
              <w:rPr>
                <w:rFonts w:ascii="Times New Roman"/>
                <w:b w:val="false"/>
                <w:i w:val="false"/>
                <w:color w:val="000000"/>
                <w:sz w:val="20"/>
              </w:rPr>
              <w:t>
 </w:t>
            </w:r>
          </w:p>
          <w:bookmarkEnd w:id="43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33"/>
          <w:p>
            <w:pPr>
              <w:spacing w:after="20"/>
              <w:ind w:left="20"/>
              <w:jc w:val="both"/>
            </w:pPr>
            <w:r>
              <w:rPr>
                <w:rFonts w:ascii="Times New Roman"/>
                <w:b w:val="false"/>
                <w:i w:val="false"/>
                <w:color w:val="000000"/>
                <w:sz w:val="20"/>
              </w:rPr>
              <w:t>
 </w:t>
            </w:r>
          </w:p>
          <w:bookmarkEnd w:id="43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34"/>
          <w:p>
            <w:pPr>
              <w:spacing w:after="20"/>
              <w:ind w:left="20"/>
              <w:jc w:val="both"/>
            </w:pPr>
            <w:r>
              <w:rPr>
                <w:rFonts w:ascii="Times New Roman"/>
                <w:b w:val="false"/>
                <w:i w:val="false"/>
                <w:color w:val="000000"/>
                <w:sz w:val="20"/>
              </w:rPr>
              <w:t>
 </w:t>
            </w:r>
          </w:p>
          <w:bookmarkEnd w:id="43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35"/>
          <w:p>
            <w:pPr>
              <w:spacing w:after="20"/>
              <w:ind w:left="20"/>
              <w:jc w:val="both"/>
            </w:pPr>
            <w:r>
              <w:rPr>
                <w:rFonts w:ascii="Times New Roman"/>
                <w:b w:val="false"/>
                <w:i w:val="false"/>
                <w:color w:val="000000"/>
                <w:sz w:val="20"/>
              </w:rPr>
              <w:t>
 </w:t>
            </w:r>
          </w:p>
          <w:bookmarkEnd w:id="43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36"/>
          <w:p>
            <w:pPr>
              <w:spacing w:after="20"/>
              <w:ind w:left="20"/>
              <w:jc w:val="both"/>
            </w:pPr>
            <w:r>
              <w:rPr>
                <w:rFonts w:ascii="Times New Roman"/>
                <w:b w:val="false"/>
                <w:i w:val="false"/>
                <w:color w:val="000000"/>
                <w:sz w:val="20"/>
              </w:rPr>
              <w:t>
 </w:t>
            </w:r>
          </w:p>
          <w:bookmarkEnd w:id="43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37"/>
          <w:p>
            <w:pPr>
              <w:spacing w:after="20"/>
              <w:ind w:left="20"/>
              <w:jc w:val="both"/>
            </w:pPr>
            <w:r>
              <w:rPr>
                <w:rFonts w:ascii="Times New Roman"/>
                <w:b w:val="false"/>
                <w:i w:val="false"/>
                <w:color w:val="000000"/>
                <w:sz w:val="20"/>
              </w:rPr>
              <w:t>
 </w:t>
            </w:r>
          </w:p>
          <w:bookmarkEnd w:id="43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 абаттандыру мен көгалдандыру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38"/>
          <w:p>
            <w:pPr>
              <w:spacing w:after="20"/>
              <w:ind w:left="20"/>
              <w:jc w:val="both"/>
            </w:pPr>
            <w:r>
              <w:rPr>
                <w:rFonts w:ascii="Times New Roman"/>
                <w:b w:val="false"/>
                <w:i w:val="false"/>
                <w:color w:val="000000"/>
                <w:sz w:val="20"/>
              </w:rPr>
              <w:t>
 </w:t>
            </w:r>
          </w:p>
          <w:bookmarkEnd w:id="43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39"/>
          <w:p>
            <w:pPr>
              <w:spacing w:after="20"/>
              <w:ind w:left="20"/>
              <w:jc w:val="both"/>
            </w:pPr>
            <w:r>
              <w:rPr>
                <w:rFonts w:ascii="Times New Roman"/>
                <w:b w:val="false"/>
                <w:i w:val="false"/>
                <w:color w:val="000000"/>
                <w:sz w:val="20"/>
              </w:rPr>
              <w:t>
 </w:t>
            </w:r>
          </w:p>
          <w:bookmarkEnd w:id="43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40"/>
          <w:p>
            <w:pPr>
              <w:spacing w:after="20"/>
              <w:ind w:left="20"/>
              <w:jc w:val="both"/>
            </w:pPr>
            <w:r>
              <w:rPr>
                <w:rFonts w:ascii="Times New Roman"/>
                <w:b w:val="false"/>
                <w:i w:val="false"/>
                <w:color w:val="000000"/>
                <w:sz w:val="20"/>
              </w:rPr>
              <w:t>
08</w:t>
            </w:r>
          </w:p>
          <w:bookmarkEnd w:id="44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41"/>
          <w:p>
            <w:pPr>
              <w:spacing w:after="20"/>
              <w:ind w:left="20"/>
              <w:jc w:val="both"/>
            </w:pPr>
            <w:r>
              <w:rPr>
                <w:rFonts w:ascii="Times New Roman"/>
                <w:b w:val="false"/>
                <w:i w:val="false"/>
                <w:color w:val="000000"/>
                <w:sz w:val="20"/>
              </w:rPr>
              <w:t>
 </w:t>
            </w:r>
          </w:p>
          <w:bookmarkEnd w:id="44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42"/>
          <w:p>
            <w:pPr>
              <w:spacing w:after="20"/>
              <w:ind w:left="20"/>
              <w:jc w:val="both"/>
            </w:pPr>
            <w:r>
              <w:rPr>
                <w:rFonts w:ascii="Times New Roman"/>
                <w:b w:val="false"/>
                <w:i w:val="false"/>
                <w:color w:val="000000"/>
                <w:sz w:val="20"/>
              </w:rPr>
              <w:t>
 </w:t>
            </w:r>
          </w:p>
          <w:bookmarkEnd w:id="44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43"/>
          <w:p>
            <w:pPr>
              <w:spacing w:after="20"/>
              <w:ind w:left="20"/>
              <w:jc w:val="both"/>
            </w:pPr>
            <w:r>
              <w:rPr>
                <w:rFonts w:ascii="Times New Roman"/>
                <w:b w:val="false"/>
                <w:i w:val="false"/>
                <w:color w:val="000000"/>
                <w:sz w:val="20"/>
              </w:rPr>
              <w:t>
 </w:t>
            </w:r>
          </w:p>
          <w:bookmarkEnd w:id="44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44"/>
          <w:p>
            <w:pPr>
              <w:spacing w:after="20"/>
              <w:ind w:left="20"/>
              <w:jc w:val="both"/>
            </w:pPr>
            <w:r>
              <w:rPr>
                <w:rFonts w:ascii="Times New Roman"/>
                <w:b w:val="false"/>
                <w:i w:val="false"/>
                <w:color w:val="000000"/>
                <w:sz w:val="20"/>
              </w:rPr>
              <w:t>
 </w:t>
            </w:r>
          </w:p>
          <w:bookmarkEnd w:id="44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45"/>
          <w:p>
            <w:pPr>
              <w:spacing w:after="20"/>
              <w:ind w:left="20"/>
              <w:jc w:val="both"/>
            </w:pPr>
            <w:r>
              <w:rPr>
                <w:rFonts w:ascii="Times New Roman"/>
                <w:b w:val="false"/>
                <w:i w:val="false"/>
                <w:color w:val="000000"/>
                <w:sz w:val="20"/>
              </w:rPr>
              <w:t>
 </w:t>
            </w:r>
          </w:p>
          <w:bookmarkEnd w:id="44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46"/>
          <w:p>
            <w:pPr>
              <w:spacing w:after="20"/>
              <w:ind w:left="20"/>
              <w:jc w:val="both"/>
            </w:pPr>
            <w:r>
              <w:rPr>
                <w:rFonts w:ascii="Times New Roman"/>
                <w:b w:val="false"/>
                <w:i w:val="false"/>
                <w:color w:val="000000"/>
                <w:sz w:val="20"/>
              </w:rPr>
              <w:t>
 </w:t>
            </w:r>
          </w:p>
          <w:bookmarkEnd w:id="44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47"/>
          <w:p>
            <w:pPr>
              <w:spacing w:after="20"/>
              <w:ind w:left="20"/>
              <w:jc w:val="both"/>
            </w:pPr>
            <w:r>
              <w:rPr>
                <w:rFonts w:ascii="Times New Roman"/>
                <w:b w:val="false"/>
                <w:i w:val="false"/>
                <w:color w:val="000000"/>
                <w:sz w:val="20"/>
              </w:rPr>
              <w:t>
 </w:t>
            </w:r>
          </w:p>
          <w:bookmarkEnd w:id="44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48"/>
          <w:p>
            <w:pPr>
              <w:spacing w:after="20"/>
              <w:ind w:left="20"/>
              <w:jc w:val="both"/>
            </w:pPr>
            <w:r>
              <w:rPr>
                <w:rFonts w:ascii="Times New Roman"/>
                <w:b w:val="false"/>
                <w:i w:val="false"/>
                <w:color w:val="000000"/>
                <w:sz w:val="20"/>
              </w:rPr>
              <w:t>
 </w:t>
            </w:r>
          </w:p>
          <w:bookmarkEnd w:id="44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49"/>
          <w:p>
            <w:pPr>
              <w:spacing w:after="20"/>
              <w:ind w:left="20"/>
              <w:jc w:val="both"/>
            </w:pPr>
            <w:r>
              <w:rPr>
                <w:rFonts w:ascii="Times New Roman"/>
                <w:b w:val="false"/>
                <w:i w:val="false"/>
                <w:color w:val="000000"/>
                <w:sz w:val="20"/>
              </w:rPr>
              <w:t>
 </w:t>
            </w:r>
          </w:p>
          <w:bookmarkEnd w:id="44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50"/>
          <w:p>
            <w:pPr>
              <w:spacing w:after="20"/>
              <w:ind w:left="20"/>
              <w:jc w:val="both"/>
            </w:pPr>
            <w:r>
              <w:rPr>
                <w:rFonts w:ascii="Times New Roman"/>
                <w:b w:val="false"/>
                <w:i w:val="false"/>
                <w:color w:val="000000"/>
                <w:sz w:val="20"/>
              </w:rPr>
              <w:t>
 </w:t>
            </w:r>
          </w:p>
          <w:bookmarkEnd w:id="45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51"/>
          <w:p>
            <w:pPr>
              <w:spacing w:after="20"/>
              <w:ind w:left="20"/>
              <w:jc w:val="both"/>
            </w:pPr>
            <w:r>
              <w:rPr>
                <w:rFonts w:ascii="Times New Roman"/>
                <w:b w:val="false"/>
                <w:i w:val="false"/>
                <w:color w:val="000000"/>
                <w:sz w:val="20"/>
              </w:rPr>
              <w:t>
 </w:t>
            </w:r>
          </w:p>
          <w:bookmarkEnd w:id="45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52"/>
          <w:p>
            <w:pPr>
              <w:spacing w:after="20"/>
              <w:ind w:left="20"/>
              <w:jc w:val="both"/>
            </w:pPr>
            <w:r>
              <w:rPr>
                <w:rFonts w:ascii="Times New Roman"/>
                <w:b w:val="false"/>
                <w:i w:val="false"/>
                <w:color w:val="000000"/>
                <w:sz w:val="20"/>
              </w:rPr>
              <w:t>
 </w:t>
            </w:r>
          </w:p>
          <w:bookmarkEnd w:id="45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53"/>
          <w:p>
            <w:pPr>
              <w:spacing w:after="20"/>
              <w:ind w:left="20"/>
              <w:jc w:val="both"/>
            </w:pPr>
            <w:r>
              <w:rPr>
                <w:rFonts w:ascii="Times New Roman"/>
                <w:b w:val="false"/>
                <w:i w:val="false"/>
                <w:color w:val="000000"/>
                <w:sz w:val="20"/>
              </w:rPr>
              <w:t>
 </w:t>
            </w:r>
          </w:p>
          <w:bookmarkEnd w:id="45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54"/>
          <w:p>
            <w:pPr>
              <w:spacing w:after="20"/>
              <w:ind w:left="20"/>
              <w:jc w:val="both"/>
            </w:pPr>
            <w:r>
              <w:rPr>
                <w:rFonts w:ascii="Times New Roman"/>
                <w:b w:val="false"/>
                <w:i w:val="false"/>
                <w:color w:val="000000"/>
                <w:sz w:val="20"/>
              </w:rPr>
              <w:t>
 </w:t>
            </w:r>
          </w:p>
          <w:bookmarkEnd w:id="45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55"/>
          <w:p>
            <w:pPr>
              <w:spacing w:after="20"/>
              <w:ind w:left="20"/>
              <w:jc w:val="both"/>
            </w:pPr>
            <w:r>
              <w:rPr>
                <w:rFonts w:ascii="Times New Roman"/>
                <w:b w:val="false"/>
                <w:i w:val="false"/>
                <w:color w:val="000000"/>
                <w:sz w:val="20"/>
              </w:rPr>
              <w:t>
 </w:t>
            </w:r>
          </w:p>
          <w:bookmarkEnd w:id="45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мәдениет және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56"/>
          <w:p>
            <w:pPr>
              <w:spacing w:after="20"/>
              <w:ind w:left="20"/>
              <w:jc w:val="both"/>
            </w:pPr>
            <w:r>
              <w:rPr>
                <w:rFonts w:ascii="Times New Roman"/>
                <w:b w:val="false"/>
                <w:i w:val="false"/>
                <w:color w:val="000000"/>
                <w:sz w:val="20"/>
              </w:rPr>
              <w:t>
 </w:t>
            </w:r>
          </w:p>
          <w:bookmarkEnd w:id="45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57"/>
          <w:p>
            <w:pPr>
              <w:spacing w:after="20"/>
              <w:ind w:left="20"/>
              <w:jc w:val="both"/>
            </w:pPr>
            <w:r>
              <w:rPr>
                <w:rFonts w:ascii="Times New Roman"/>
                <w:b w:val="false"/>
                <w:i w:val="false"/>
                <w:color w:val="000000"/>
                <w:sz w:val="20"/>
              </w:rPr>
              <w:t>
 </w:t>
            </w:r>
          </w:p>
          <w:bookmarkEnd w:id="45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58"/>
          <w:p>
            <w:pPr>
              <w:spacing w:after="20"/>
              <w:ind w:left="20"/>
              <w:jc w:val="both"/>
            </w:pPr>
            <w:r>
              <w:rPr>
                <w:rFonts w:ascii="Times New Roman"/>
                <w:b w:val="false"/>
                <w:i w:val="false"/>
                <w:color w:val="000000"/>
                <w:sz w:val="20"/>
              </w:rPr>
              <w:t>
 </w:t>
            </w:r>
          </w:p>
          <w:bookmarkEnd w:id="45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59"/>
          <w:p>
            <w:pPr>
              <w:spacing w:after="20"/>
              <w:ind w:left="20"/>
              <w:jc w:val="both"/>
            </w:pPr>
            <w:r>
              <w:rPr>
                <w:rFonts w:ascii="Times New Roman"/>
                <w:b w:val="false"/>
                <w:i w:val="false"/>
                <w:color w:val="000000"/>
                <w:sz w:val="20"/>
              </w:rPr>
              <w:t>
10</w:t>
            </w:r>
          </w:p>
          <w:bookmarkEnd w:id="45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60"/>
          <w:p>
            <w:pPr>
              <w:spacing w:after="20"/>
              <w:ind w:left="20"/>
              <w:jc w:val="both"/>
            </w:pPr>
            <w:r>
              <w:rPr>
                <w:rFonts w:ascii="Times New Roman"/>
                <w:b w:val="false"/>
                <w:i w:val="false"/>
                <w:color w:val="000000"/>
                <w:sz w:val="20"/>
              </w:rPr>
              <w:t>
 </w:t>
            </w:r>
          </w:p>
          <w:bookmarkEnd w:id="46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61"/>
          <w:p>
            <w:pPr>
              <w:spacing w:after="20"/>
              <w:ind w:left="20"/>
              <w:jc w:val="both"/>
            </w:pPr>
            <w:r>
              <w:rPr>
                <w:rFonts w:ascii="Times New Roman"/>
                <w:b w:val="false"/>
                <w:i w:val="false"/>
                <w:color w:val="000000"/>
                <w:sz w:val="20"/>
              </w:rPr>
              <w:t>
 </w:t>
            </w:r>
          </w:p>
          <w:bookmarkEnd w:id="46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62"/>
          <w:p>
            <w:pPr>
              <w:spacing w:after="20"/>
              <w:ind w:left="20"/>
              <w:jc w:val="both"/>
            </w:pPr>
            <w:r>
              <w:rPr>
                <w:rFonts w:ascii="Times New Roman"/>
                <w:b w:val="false"/>
                <w:i w:val="false"/>
                <w:color w:val="000000"/>
                <w:sz w:val="20"/>
              </w:rPr>
              <w:t>
 </w:t>
            </w:r>
          </w:p>
          <w:bookmarkEnd w:id="46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63"/>
          <w:p>
            <w:pPr>
              <w:spacing w:after="20"/>
              <w:ind w:left="20"/>
              <w:jc w:val="both"/>
            </w:pPr>
            <w:r>
              <w:rPr>
                <w:rFonts w:ascii="Times New Roman"/>
                <w:b w:val="false"/>
                <w:i w:val="false"/>
                <w:color w:val="000000"/>
                <w:sz w:val="20"/>
              </w:rPr>
              <w:t>
 </w:t>
            </w:r>
          </w:p>
          <w:bookmarkEnd w:id="46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64"/>
          <w:p>
            <w:pPr>
              <w:spacing w:after="20"/>
              <w:ind w:left="20"/>
              <w:jc w:val="both"/>
            </w:pPr>
            <w:r>
              <w:rPr>
                <w:rFonts w:ascii="Times New Roman"/>
                <w:b w:val="false"/>
                <w:i w:val="false"/>
                <w:color w:val="000000"/>
                <w:sz w:val="20"/>
              </w:rPr>
              <w:t>
 </w:t>
            </w:r>
          </w:p>
          <w:bookmarkEnd w:id="46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65"/>
          <w:p>
            <w:pPr>
              <w:spacing w:after="20"/>
              <w:ind w:left="20"/>
              <w:jc w:val="both"/>
            </w:pPr>
            <w:r>
              <w:rPr>
                <w:rFonts w:ascii="Times New Roman"/>
                <w:b w:val="false"/>
                <w:i w:val="false"/>
                <w:color w:val="000000"/>
                <w:sz w:val="20"/>
              </w:rPr>
              <w:t>
 </w:t>
            </w:r>
          </w:p>
          <w:bookmarkEnd w:id="46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66"/>
          <w:p>
            <w:pPr>
              <w:spacing w:after="20"/>
              <w:ind w:left="20"/>
              <w:jc w:val="both"/>
            </w:pPr>
            <w:r>
              <w:rPr>
                <w:rFonts w:ascii="Times New Roman"/>
                <w:b w:val="false"/>
                <w:i w:val="false"/>
                <w:color w:val="000000"/>
                <w:sz w:val="20"/>
              </w:rPr>
              <w:t>
 </w:t>
            </w:r>
          </w:p>
          <w:bookmarkEnd w:id="46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67"/>
          <w:p>
            <w:pPr>
              <w:spacing w:after="20"/>
              <w:ind w:left="20"/>
              <w:jc w:val="both"/>
            </w:pPr>
            <w:r>
              <w:rPr>
                <w:rFonts w:ascii="Times New Roman"/>
                <w:b w:val="false"/>
                <w:i w:val="false"/>
                <w:color w:val="000000"/>
                <w:sz w:val="20"/>
              </w:rPr>
              <w:t>
 </w:t>
            </w:r>
          </w:p>
          <w:bookmarkEnd w:id="46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68"/>
          <w:p>
            <w:pPr>
              <w:spacing w:after="20"/>
              <w:ind w:left="20"/>
              <w:jc w:val="both"/>
            </w:pPr>
            <w:r>
              <w:rPr>
                <w:rFonts w:ascii="Times New Roman"/>
                <w:b w:val="false"/>
                <w:i w:val="false"/>
                <w:color w:val="000000"/>
                <w:sz w:val="20"/>
              </w:rPr>
              <w:t>
 </w:t>
            </w:r>
          </w:p>
          <w:bookmarkEnd w:id="46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69"/>
          <w:p>
            <w:pPr>
              <w:spacing w:after="20"/>
              <w:ind w:left="20"/>
              <w:jc w:val="both"/>
            </w:pPr>
            <w:r>
              <w:rPr>
                <w:rFonts w:ascii="Times New Roman"/>
                <w:b w:val="false"/>
                <w:i w:val="false"/>
                <w:color w:val="000000"/>
                <w:sz w:val="20"/>
              </w:rPr>
              <w:t>
 </w:t>
            </w:r>
          </w:p>
          <w:bookmarkEnd w:id="46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70"/>
          <w:p>
            <w:pPr>
              <w:spacing w:after="20"/>
              <w:ind w:left="20"/>
              <w:jc w:val="both"/>
            </w:pPr>
            <w:r>
              <w:rPr>
                <w:rFonts w:ascii="Times New Roman"/>
                <w:b w:val="false"/>
                <w:i w:val="false"/>
                <w:color w:val="000000"/>
                <w:sz w:val="20"/>
              </w:rPr>
              <w:t>
 </w:t>
            </w:r>
          </w:p>
          <w:bookmarkEnd w:id="47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шйкізаттың құнын иелеріне өтеу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71"/>
          <w:p>
            <w:pPr>
              <w:spacing w:after="20"/>
              <w:ind w:left="20"/>
              <w:jc w:val="both"/>
            </w:pPr>
            <w:r>
              <w:rPr>
                <w:rFonts w:ascii="Times New Roman"/>
                <w:b w:val="false"/>
                <w:i w:val="false"/>
                <w:color w:val="000000"/>
                <w:sz w:val="20"/>
              </w:rPr>
              <w:t>
 </w:t>
            </w:r>
          </w:p>
          <w:bookmarkEnd w:id="47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72"/>
          <w:p>
            <w:pPr>
              <w:spacing w:after="20"/>
              <w:ind w:left="20"/>
              <w:jc w:val="both"/>
            </w:pPr>
            <w:r>
              <w:rPr>
                <w:rFonts w:ascii="Times New Roman"/>
                <w:b w:val="false"/>
                <w:i w:val="false"/>
                <w:color w:val="000000"/>
                <w:sz w:val="20"/>
              </w:rPr>
              <w:t>
 </w:t>
            </w:r>
          </w:p>
          <w:bookmarkEnd w:id="47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73"/>
          <w:p>
            <w:pPr>
              <w:spacing w:after="20"/>
              <w:ind w:left="20"/>
              <w:jc w:val="both"/>
            </w:pPr>
            <w:r>
              <w:rPr>
                <w:rFonts w:ascii="Times New Roman"/>
                <w:b w:val="false"/>
                <w:i w:val="false"/>
                <w:color w:val="000000"/>
                <w:sz w:val="20"/>
              </w:rPr>
              <w:t>
 </w:t>
            </w:r>
          </w:p>
          <w:bookmarkEnd w:id="47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74"/>
          <w:p>
            <w:pPr>
              <w:spacing w:after="20"/>
              <w:ind w:left="20"/>
              <w:jc w:val="both"/>
            </w:pPr>
            <w:r>
              <w:rPr>
                <w:rFonts w:ascii="Times New Roman"/>
                <w:b w:val="false"/>
                <w:i w:val="false"/>
                <w:color w:val="000000"/>
                <w:sz w:val="20"/>
              </w:rPr>
              <w:t>
 </w:t>
            </w:r>
          </w:p>
          <w:bookmarkEnd w:id="47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75"/>
          <w:p>
            <w:pPr>
              <w:spacing w:after="20"/>
              <w:ind w:left="20"/>
              <w:jc w:val="both"/>
            </w:pPr>
            <w:r>
              <w:rPr>
                <w:rFonts w:ascii="Times New Roman"/>
                <w:b w:val="false"/>
                <w:i w:val="false"/>
                <w:color w:val="000000"/>
                <w:sz w:val="20"/>
              </w:rPr>
              <w:t>
 </w:t>
            </w:r>
          </w:p>
          <w:bookmarkEnd w:id="47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76"/>
          <w:p>
            <w:pPr>
              <w:spacing w:after="20"/>
              <w:ind w:left="20"/>
              <w:jc w:val="both"/>
            </w:pPr>
            <w:r>
              <w:rPr>
                <w:rFonts w:ascii="Times New Roman"/>
                <w:b w:val="false"/>
                <w:i w:val="false"/>
                <w:color w:val="000000"/>
                <w:sz w:val="20"/>
              </w:rPr>
              <w:t>
 </w:t>
            </w:r>
          </w:p>
          <w:bookmarkEnd w:id="47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77"/>
          <w:p>
            <w:pPr>
              <w:spacing w:after="20"/>
              <w:ind w:left="20"/>
              <w:jc w:val="both"/>
            </w:pPr>
            <w:r>
              <w:rPr>
                <w:rFonts w:ascii="Times New Roman"/>
                <w:b w:val="false"/>
                <w:i w:val="false"/>
                <w:color w:val="000000"/>
                <w:sz w:val="20"/>
              </w:rPr>
              <w:t>
 </w:t>
            </w:r>
          </w:p>
          <w:bookmarkEnd w:id="47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78"/>
          <w:p>
            <w:pPr>
              <w:spacing w:after="20"/>
              <w:ind w:left="20"/>
              <w:jc w:val="both"/>
            </w:pPr>
            <w:r>
              <w:rPr>
                <w:rFonts w:ascii="Times New Roman"/>
                <w:b w:val="false"/>
                <w:i w:val="false"/>
                <w:color w:val="000000"/>
                <w:sz w:val="20"/>
              </w:rPr>
              <w:t>
 </w:t>
            </w:r>
          </w:p>
          <w:bookmarkEnd w:id="47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79"/>
          <w:p>
            <w:pPr>
              <w:spacing w:after="20"/>
              <w:ind w:left="20"/>
              <w:jc w:val="both"/>
            </w:pPr>
            <w:r>
              <w:rPr>
                <w:rFonts w:ascii="Times New Roman"/>
                <w:b w:val="false"/>
                <w:i w:val="false"/>
                <w:color w:val="000000"/>
                <w:sz w:val="20"/>
              </w:rPr>
              <w:t>
 </w:t>
            </w:r>
          </w:p>
          <w:bookmarkEnd w:id="47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80"/>
          <w:p>
            <w:pPr>
              <w:spacing w:after="20"/>
              <w:ind w:left="20"/>
              <w:jc w:val="both"/>
            </w:pPr>
            <w:r>
              <w:rPr>
                <w:rFonts w:ascii="Times New Roman"/>
                <w:b w:val="false"/>
                <w:i w:val="false"/>
                <w:color w:val="000000"/>
                <w:sz w:val="20"/>
              </w:rPr>
              <w:t>
 </w:t>
            </w:r>
          </w:p>
          <w:bookmarkEnd w:id="48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81"/>
          <w:p>
            <w:pPr>
              <w:spacing w:after="20"/>
              <w:ind w:left="20"/>
              <w:jc w:val="both"/>
            </w:pPr>
            <w:r>
              <w:rPr>
                <w:rFonts w:ascii="Times New Roman"/>
                <w:b w:val="false"/>
                <w:i w:val="false"/>
                <w:color w:val="000000"/>
                <w:sz w:val="20"/>
              </w:rPr>
              <w:t>
11</w:t>
            </w:r>
          </w:p>
          <w:bookmarkEnd w:id="48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82"/>
          <w:p>
            <w:pPr>
              <w:spacing w:after="20"/>
              <w:ind w:left="20"/>
              <w:jc w:val="both"/>
            </w:pPr>
            <w:r>
              <w:rPr>
                <w:rFonts w:ascii="Times New Roman"/>
                <w:b w:val="false"/>
                <w:i w:val="false"/>
                <w:color w:val="000000"/>
                <w:sz w:val="20"/>
              </w:rPr>
              <w:t>
 </w:t>
            </w:r>
          </w:p>
          <w:bookmarkEnd w:id="48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83"/>
          <w:p>
            <w:pPr>
              <w:spacing w:after="20"/>
              <w:ind w:left="20"/>
              <w:jc w:val="both"/>
            </w:pPr>
            <w:r>
              <w:rPr>
                <w:rFonts w:ascii="Times New Roman"/>
                <w:b w:val="false"/>
                <w:i w:val="false"/>
                <w:color w:val="000000"/>
                <w:sz w:val="20"/>
              </w:rPr>
              <w:t>
 </w:t>
            </w:r>
          </w:p>
          <w:bookmarkEnd w:id="48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84"/>
          <w:p>
            <w:pPr>
              <w:spacing w:after="20"/>
              <w:ind w:left="20"/>
              <w:jc w:val="both"/>
            </w:pPr>
            <w:r>
              <w:rPr>
                <w:rFonts w:ascii="Times New Roman"/>
                <w:b w:val="false"/>
                <w:i w:val="false"/>
                <w:color w:val="000000"/>
                <w:sz w:val="20"/>
              </w:rPr>
              <w:t>
 </w:t>
            </w:r>
          </w:p>
          <w:bookmarkEnd w:id="48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85"/>
          <w:p>
            <w:pPr>
              <w:spacing w:after="20"/>
              <w:ind w:left="20"/>
              <w:jc w:val="both"/>
            </w:pPr>
            <w:r>
              <w:rPr>
                <w:rFonts w:ascii="Times New Roman"/>
                <w:b w:val="false"/>
                <w:i w:val="false"/>
                <w:color w:val="000000"/>
                <w:sz w:val="20"/>
              </w:rPr>
              <w:t>
 </w:t>
            </w:r>
          </w:p>
          <w:bookmarkEnd w:id="48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86"/>
          <w:p>
            <w:pPr>
              <w:spacing w:after="20"/>
              <w:ind w:left="20"/>
              <w:jc w:val="both"/>
            </w:pPr>
            <w:r>
              <w:rPr>
                <w:rFonts w:ascii="Times New Roman"/>
                <w:b w:val="false"/>
                <w:i w:val="false"/>
                <w:color w:val="000000"/>
                <w:sz w:val="20"/>
              </w:rPr>
              <w:t>
 </w:t>
            </w:r>
          </w:p>
          <w:bookmarkEnd w:id="48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87"/>
          <w:p>
            <w:pPr>
              <w:spacing w:after="20"/>
              <w:ind w:left="20"/>
              <w:jc w:val="both"/>
            </w:pPr>
            <w:r>
              <w:rPr>
                <w:rFonts w:ascii="Times New Roman"/>
                <w:b w:val="false"/>
                <w:i w:val="false"/>
                <w:color w:val="000000"/>
                <w:sz w:val="20"/>
              </w:rPr>
              <w:t>
 </w:t>
            </w:r>
          </w:p>
          <w:bookmarkEnd w:id="48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88"/>
          <w:p>
            <w:pPr>
              <w:spacing w:after="20"/>
              <w:ind w:left="20"/>
              <w:jc w:val="both"/>
            </w:pPr>
            <w:r>
              <w:rPr>
                <w:rFonts w:ascii="Times New Roman"/>
                <w:b w:val="false"/>
                <w:i w:val="false"/>
                <w:color w:val="000000"/>
                <w:sz w:val="20"/>
              </w:rPr>
              <w:t>
 </w:t>
            </w:r>
          </w:p>
          <w:bookmarkEnd w:id="48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89"/>
          <w:p>
            <w:pPr>
              <w:spacing w:after="20"/>
              <w:ind w:left="20"/>
              <w:jc w:val="both"/>
            </w:pPr>
            <w:r>
              <w:rPr>
                <w:rFonts w:ascii="Times New Roman"/>
                <w:b w:val="false"/>
                <w:i w:val="false"/>
                <w:color w:val="000000"/>
                <w:sz w:val="20"/>
              </w:rPr>
              <w:t>
12</w:t>
            </w:r>
          </w:p>
          <w:bookmarkEnd w:id="48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90"/>
          <w:p>
            <w:pPr>
              <w:spacing w:after="20"/>
              <w:ind w:left="20"/>
              <w:jc w:val="both"/>
            </w:pPr>
            <w:r>
              <w:rPr>
                <w:rFonts w:ascii="Times New Roman"/>
                <w:b w:val="false"/>
                <w:i w:val="false"/>
                <w:color w:val="000000"/>
                <w:sz w:val="20"/>
              </w:rPr>
              <w:t>
 </w:t>
            </w:r>
          </w:p>
          <w:bookmarkEnd w:id="49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91"/>
          <w:p>
            <w:pPr>
              <w:spacing w:after="20"/>
              <w:ind w:left="20"/>
              <w:jc w:val="both"/>
            </w:pPr>
            <w:r>
              <w:rPr>
                <w:rFonts w:ascii="Times New Roman"/>
                <w:b w:val="false"/>
                <w:i w:val="false"/>
                <w:color w:val="000000"/>
                <w:sz w:val="20"/>
              </w:rPr>
              <w:t>
 </w:t>
            </w:r>
          </w:p>
          <w:bookmarkEnd w:id="49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92"/>
          <w:p>
            <w:pPr>
              <w:spacing w:after="20"/>
              <w:ind w:left="20"/>
              <w:jc w:val="both"/>
            </w:pPr>
            <w:r>
              <w:rPr>
                <w:rFonts w:ascii="Times New Roman"/>
                <w:b w:val="false"/>
                <w:i w:val="false"/>
                <w:color w:val="000000"/>
                <w:sz w:val="20"/>
              </w:rPr>
              <w:t>
 </w:t>
            </w:r>
          </w:p>
          <w:bookmarkEnd w:id="49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93"/>
          <w:p>
            <w:pPr>
              <w:spacing w:after="20"/>
              <w:ind w:left="20"/>
              <w:jc w:val="both"/>
            </w:pPr>
            <w:r>
              <w:rPr>
                <w:rFonts w:ascii="Times New Roman"/>
                <w:b w:val="false"/>
                <w:i w:val="false"/>
                <w:color w:val="000000"/>
                <w:sz w:val="20"/>
              </w:rPr>
              <w:t>
 </w:t>
            </w:r>
          </w:p>
          <w:bookmarkEnd w:id="49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94"/>
          <w:p>
            <w:pPr>
              <w:spacing w:after="20"/>
              <w:ind w:left="20"/>
              <w:jc w:val="both"/>
            </w:pPr>
            <w:r>
              <w:rPr>
                <w:rFonts w:ascii="Times New Roman"/>
                <w:b w:val="false"/>
                <w:i w:val="false"/>
                <w:color w:val="000000"/>
                <w:sz w:val="20"/>
              </w:rPr>
              <w:t>
 </w:t>
            </w:r>
          </w:p>
          <w:bookmarkEnd w:id="49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95"/>
          <w:p>
            <w:pPr>
              <w:spacing w:after="20"/>
              <w:ind w:left="20"/>
              <w:jc w:val="both"/>
            </w:pPr>
            <w:r>
              <w:rPr>
                <w:rFonts w:ascii="Times New Roman"/>
                <w:b w:val="false"/>
                <w:i w:val="false"/>
                <w:color w:val="000000"/>
                <w:sz w:val="20"/>
              </w:rPr>
              <w:t>
 </w:t>
            </w:r>
          </w:p>
          <w:bookmarkEnd w:id="49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96"/>
          <w:p>
            <w:pPr>
              <w:spacing w:after="20"/>
              <w:ind w:left="20"/>
              <w:jc w:val="both"/>
            </w:pPr>
            <w:r>
              <w:rPr>
                <w:rFonts w:ascii="Times New Roman"/>
                <w:b w:val="false"/>
                <w:i w:val="false"/>
                <w:color w:val="000000"/>
                <w:sz w:val="20"/>
              </w:rPr>
              <w:t>
 </w:t>
            </w:r>
          </w:p>
          <w:bookmarkEnd w:id="49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97"/>
          <w:p>
            <w:pPr>
              <w:spacing w:after="20"/>
              <w:ind w:left="20"/>
              <w:jc w:val="both"/>
            </w:pPr>
            <w:r>
              <w:rPr>
                <w:rFonts w:ascii="Times New Roman"/>
                <w:b w:val="false"/>
                <w:i w:val="false"/>
                <w:color w:val="000000"/>
                <w:sz w:val="20"/>
              </w:rPr>
              <w:t>
13</w:t>
            </w:r>
          </w:p>
          <w:bookmarkEnd w:id="49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98"/>
          <w:p>
            <w:pPr>
              <w:spacing w:after="20"/>
              <w:ind w:left="20"/>
              <w:jc w:val="both"/>
            </w:pPr>
            <w:r>
              <w:rPr>
                <w:rFonts w:ascii="Times New Roman"/>
                <w:b w:val="false"/>
                <w:i w:val="false"/>
                <w:color w:val="000000"/>
                <w:sz w:val="20"/>
              </w:rPr>
              <w:t>
 </w:t>
            </w:r>
          </w:p>
          <w:bookmarkEnd w:id="49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99"/>
          <w:p>
            <w:pPr>
              <w:spacing w:after="20"/>
              <w:ind w:left="20"/>
              <w:jc w:val="both"/>
            </w:pPr>
            <w:r>
              <w:rPr>
                <w:rFonts w:ascii="Times New Roman"/>
                <w:b w:val="false"/>
                <w:i w:val="false"/>
                <w:color w:val="000000"/>
                <w:sz w:val="20"/>
              </w:rPr>
              <w:t>
 </w:t>
            </w:r>
          </w:p>
          <w:bookmarkEnd w:id="49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00"/>
          <w:p>
            <w:pPr>
              <w:spacing w:after="20"/>
              <w:ind w:left="20"/>
              <w:jc w:val="both"/>
            </w:pPr>
            <w:r>
              <w:rPr>
                <w:rFonts w:ascii="Times New Roman"/>
                <w:b w:val="false"/>
                <w:i w:val="false"/>
                <w:color w:val="000000"/>
                <w:sz w:val="20"/>
              </w:rPr>
              <w:t>
 </w:t>
            </w:r>
          </w:p>
          <w:bookmarkEnd w:id="50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01"/>
          <w:p>
            <w:pPr>
              <w:spacing w:after="20"/>
              <w:ind w:left="20"/>
              <w:jc w:val="both"/>
            </w:pPr>
            <w:r>
              <w:rPr>
                <w:rFonts w:ascii="Times New Roman"/>
                <w:b w:val="false"/>
                <w:i w:val="false"/>
                <w:color w:val="000000"/>
                <w:sz w:val="20"/>
              </w:rPr>
              <w:t>
 </w:t>
            </w:r>
          </w:p>
          <w:bookmarkEnd w:id="50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02"/>
          <w:p>
            <w:pPr>
              <w:spacing w:after="20"/>
              <w:ind w:left="20"/>
              <w:jc w:val="both"/>
            </w:pPr>
            <w:r>
              <w:rPr>
                <w:rFonts w:ascii="Times New Roman"/>
                <w:b w:val="false"/>
                <w:i w:val="false"/>
                <w:color w:val="000000"/>
                <w:sz w:val="20"/>
              </w:rPr>
              <w:t>
 </w:t>
            </w:r>
          </w:p>
          <w:bookmarkEnd w:id="50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03"/>
          <w:p>
            <w:pPr>
              <w:spacing w:after="20"/>
              <w:ind w:left="20"/>
              <w:jc w:val="both"/>
            </w:pPr>
            <w:r>
              <w:rPr>
                <w:rFonts w:ascii="Times New Roman"/>
                <w:b w:val="false"/>
                <w:i w:val="false"/>
                <w:color w:val="000000"/>
                <w:sz w:val="20"/>
              </w:rPr>
              <w:t>
14</w:t>
            </w:r>
          </w:p>
          <w:bookmarkEnd w:id="50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04"/>
          <w:p>
            <w:pPr>
              <w:spacing w:after="20"/>
              <w:ind w:left="20"/>
              <w:jc w:val="both"/>
            </w:pPr>
            <w:r>
              <w:rPr>
                <w:rFonts w:ascii="Times New Roman"/>
                <w:b w:val="false"/>
                <w:i w:val="false"/>
                <w:color w:val="000000"/>
                <w:sz w:val="20"/>
              </w:rPr>
              <w:t>
 </w:t>
            </w:r>
          </w:p>
          <w:bookmarkEnd w:id="50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05"/>
          <w:p>
            <w:pPr>
              <w:spacing w:after="20"/>
              <w:ind w:left="20"/>
              <w:jc w:val="both"/>
            </w:pPr>
            <w:r>
              <w:rPr>
                <w:rFonts w:ascii="Times New Roman"/>
                <w:b w:val="false"/>
                <w:i w:val="false"/>
                <w:color w:val="000000"/>
                <w:sz w:val="20"/>
              </w:rPr>
              <w:t>
 </w:t>
            </w:r>
          </w:p>
          <w:bookmarkEnd w:id="50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06"/>
          <w:p>
            <w:pPr>
              <w:spacing w:after="20"/>
              <w:ind w:left="20"/>
              <w:jc w:val="both"/>
            </w:pPr>
            <w:r>
              <w:rPr>
                <w:rFonts w:ascii="Times New Roman"/>
                <w:b w:val="false"/>
                <w:i w:val="false"/>
                <w:color w:val="000000"/>
                <w:sz w:val="20"/>
              </w:rPr>
              <w:t>
 </w:t>
            </w:r>
          </w:p>
          <w:bookmarkEnd w:id="50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07"/>
          <w:p>
            <w:pPr>
              <w:spacing w:after="20"/>
              <w:ind w:left="20"/>
              <w:jc w:val="both"/>
            </w:pPr>
            <w:r>
              <w:rPr>
                <w:rFonts w:ascii="Times New Roman"/>
                <w:b w:val="false"/>
                <w:i w:val="false"/>
                <w:color w:val="000000"/>
                <w:sz w:val="20"/>
              </w:rPr>
              <w:t>
15</w:t>
            </w:r>
          </w:p>
          <w:bookmarkEnd w:id="50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08"/>
          <w:p>
            <w:pPr>
              <w:spacing w:after="20"/>
              <w:ind w:left="20"/>
              <w:jc w:val="both"/>
            </w:pPr>
            <w:r>
              <w:rPr>
                <w:rFonts w:ascii="Times New Roman"/>
                <w:b w:val="false"/>
                <w:i w:val="false"/>
                <w:color w:val="000000"/>
                <w:sz w:val="20"/>
              </w:rPr>
              <w:t>
 </w:t>
            </w:r>
          </w:p>
          <w:bookmarkEnd w:id="50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09"/>
          <w:p>
            <w:pPr>
              <w:spacing w:after="20"/>
              <w:ind w:left="20"/>
              <w:jc w:val="both"/>
            </w:pPr>
            <w:r>
              <w:rPr>
                <w:rFonts w:ascii="Times New Roman"/>
                <w:b w:val="false"/>
                <w:i w:val="false"/>
                <w:color w:val="000000"/>
                <w:sz w:val="20"/>
              </w:rPr>
              <w:t>
 </w:t>
            </w:r>
          </w:p>
          <w:bookmarkEnd w:id="50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10"/>
          <w:p>
            <w:pPr>
              <w:spacing w:after="20"/>
              <w:ind w:left="20"/>
              <w:jc w:val="both"/>
            </w:pPr>
            <w:r>
              <w:rPr>
                <w:rFonts w:ascii="Times New Roman"/>
                <w:b w:val="false"/>
                <w:i w:val="false"/>
                <w:color w:val="000000"/>
                <w:sz w:val="20"/>
              </w:rPr>
              <w:t>
 </w:t>
            </w:r>
          </w:p>
          <w:bookmarkEnd w:id="51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11"/>
          <w:p>
            <w:pPr>
              <w:spacing w:after="20"/>
              <w:ind w:left="20"/>
              <w:jc w:val="both"/>
            </w:pPr>
            <w:r>
              <w:rPr>
                <w:rFonts w:ascii="Times New Roman"/>
                <w:b w:val="false"/>
                <w:i w:val="false"/>
                <w:color w:val="000000"/>
                <w:sz w:val="20"/>
              </w:rPr>
              <w:t>
 </w:t>
            </w:r>
          </w:p>
          <w:bookmarkEnd w:id="51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12"/>
          <w:p>
            <w:pPr>
              <w:spacing w:after="20"/>
              <w:ind w:left="20"/>
              <w:jc w:val="both"/>
            </w:pPr>
            <w:r>
              <w:rPr>
                <w:rFonts w:ascii="Times New Roman"/>
                <w:b w:val="false"/>
                <w:i w:val="false"/>
                <w:color w:val="000000"/>
                <w:sz w:val="20"/>
              </w:rPr>
              <w:t>
 </w:t>
            </w:r>
          </w:p>
          <w:bookmarkEnd w:id="51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13"/>
          <w:p>
            <w:pPr>
              <w:spacing w:after="20"/>
              <w:ind w:left="20"/>
              <w:jc w:val="both"/>
            </w:pPr>
            <w:r>
              <w:rPr>
                <w:rFonts w:ascii="Times New Roman"/>
                <w:b w:val="false"/>
                <w:i w:val="false"/>
                <w:color w:val="000000"/>
                <w:sz w:val="20"/>
              </w:rPr>
              <w:t>
 </w:t>
            </w:r>
          </w:p>
          <w:bookmarkEnd w:id="51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14"/>
          <w:p>
            <w:pPr>
              <w:spacing w:after="20"/>
              <w:ind w:left="20"/>
              <w:jc w:val="both"/>
            </w:pPr>
            <w:r>
              <w:rPr>
                <w:rFonts w:ascii="Times New Roman"/>
                <w:b w:val="false"/>
                <w:i w:val="false"/>
                <w:color w:val="000000"/>
                <w:sz w:val="20"/>
              </w:rPr>
              <w:t>
10</w:t>
            </w:r>
          </w:p>
          <w:bookmarkEnd w:id="51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15"/>
          <w:p>
            <w:pPr>
              <w:spacing w:after="20"/>
              <w:ind w:left="20"/>
              <w:jc w:val="both"/>
            </w:pPr>
            <w:r>
              <w:rPr>
                <w:rFonts w:ascii="Times New Roman"/>
                <w:b w:val="false"/>
                <w:i w:val="false"/>
                <w:color w:val="000000"/>
                <w:sz w:val="20"/>
              </w:rPr>
              <w:t>
 </w:t>
            </w:r>
          </w:p>
          <w:bookmarkEnd w:id="51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16"/>
          <w:p>
            <w:pPr>
              <w:spacing w:after="20"/>
              <w:ind w:left="20"/>
              <w:jc w:val="both"/>
            </w:pPr>
            <w:r>
              <w:rPr>
                <w:rFonts w:ascii="Times New Roman"/>
                <w:b w:val="false"/>
                <w:i w:val="false"/>
                <w:color w:val="000000"/>
                <w:sz w:val="20"/>
              </w:rPr>
              <w:t>
 </w:t>
            </w:r>
          </w:p>
          <w:bookmarkEnd w:id="51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17"/>
          <w:p>
            <w:pPr>
              <w:spacing w:after="20"/>
              <w:ind w:left="20"/>
              <w:jc w:val="both"/>
            </w:pPr>
            <w:r>
              <w:rPr>
                <w:rFonts w:ascii="Times New Roman"/>
                <w:b w:val="false"/>
                <w:i w:val="false"/>
                <w:color w:val="000000"/>
                <w:sz w:val="20"/>
              </w:rPr>
              <w:t>
 </w:t>
            </w:r>
          </w:p>
          <w:bookmarkEnd w:id="51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18"/>
          <w:p>
            <w:pPr>
              <w:spacing w:after="20"/>
              <w:ind w:left="20"/>
              <w:jc w:val="both"/>
            </w:pPr>
            <w:r>
              <w:rPr>
                <w:rFonts w:ascii="Times New Roman"/>
                <w:b w:val="false"/>
                <w:i w:val="false"/>
                <w:color w:val="000000"/>
                <w:sz w:val="20"/>
              </w:rPr>
              <w:t>
16</w:t>
            </w:r>
          </w:p>
          <w:bookmarkEnd w:id="51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19"/>
          <w:p>
            <w:pPr>
              <w:spacing w:after="20"/>
              <w:ind w:left="20"/>
              <w:jc w:val="both"/>
            </w:pPr>
            <w:r>
              <w:rPr>
                <w:rFonts w:ascii="Times New Roman"/>
                <w:b w:val="false"/>
                <w:i w:val="false"/>
                <w:color w:val="000000"/>
                <w:sz w:val="20"/>
              </w:rPr>
              <w:t>
 </w:t>
            </w:r>
          </w:p>
          <w:bookmarkEnd w:id="51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20"/>
          <w:p>
            <w:pPr>
              <w:spacing w:after="20"/>
              <w:ind w:left="20"/>
              <w:jc w:val="both"/>
            </w:pPr>
            <w:r>
              <w:rPr>
                <w:rFonts w:ascii="Times New Roman"/>
                <w:b w:val="false"/>
                <w:i w:val="false"/>
                <w:color w:val="000000"/>
                <w:sz w:val="20"/>
              </w:rPr>
              <w:t>
 </w:t>
            </w:r>
          </w:p>
          <w:bookmarkEnd w:id="52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21"/>
          <w:p>
            <w:pPr>
              <w:spacing w:after="20"/>
              <w:ind w:left="20"/>
              <w:jc w:val="both"/>
            </w:pPr>
            <w:r>
              <w:rPr>
                <w:rFonts w:ascii="Times New Roman"/>
                <w:b w:val="false"/>
                <w:i w:val="false"/>
                <w:color w:val="000000"/>
                <w:sz w:val="20"/>
              </w:rPr>
              <w:t>
 </w:t>
            </w:r>
          </w:p>
          <w:bookmarkEnd w:id="52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22"/>
          <w:p>
            <w:pPr>
              <w:spacing w:after="20"/>
              <w:ind w:left="20"/>
              <w:jc w:val="both"/>
            </w:pPr>
            <w:r>
              <w:rPr>
                <w:rFonts w:ascii="Times New Roman"/>
                <w:b w:val="false"/>
                <w:i w:val="false"/>
                <w:color w:val="000000"/>
                <w:sz w:val="20"/>
              </w:rPr>
              <w:t>
 </w:t>
            </w:r>
          </w:p>
          <w:bookmarkEnd w:id="52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23"/>
          <w:p>
            <w:pPr>
              <w:spacing w:after="20"/>
              <w:ind w:left="20"/>
              <w:jc w:val="both"/>
            </w:pPr>
            <w:r>
              <w:rPr>
                <w:rFonts w:ascii="Times New Roman"/>
                <w:b w:val="false"/>
                <w:i w:val="false"/>
                <w:color w:val="000000"/>
                <w:sz w:val="20"/>
              </w:rPr>
              <w:t>
 </w:t>
            </w:r>
          </w:p>
          <w:bookmarkEnd w:id="52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24"/>
          <w:p>
            <w:pPr>
              <w:spacing w:after="20"/>
              <w:ind w:left="20"/>
              <w:jc w:val="both"/>
            </w:pPr>
            <w:r>
              <w:rPr>
                <w:rFonts w:ascii="Times New Roman"/>
                <w:b w:val="false"/>
                <w:i w:val="false"/>
                <w:color w:val="000000"/>
                <w:sz w:val="20"/>
              </w:rPr>
              <w:t>
 </w:t>
            </w:r>
          </w:p>
          <w:bookmarkEnd w:id="52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25"/>
          <w:p>
            <w:pPr>
              <w:spacing w:after="20"/>
              <w:ind w:left="20"/>
              <w:jc w:val="both"/>
            </w:pPr>
            <w:r>
              <w:rPr>
                <w:rFonts w:ascii="Times New Roman"/>
                <w:b w:val="false"/>
                <w:i w:val="false"/>
                <w:color w:val="000000"/>
                <w:sz w:val="20"/>
              </w:rPr>
              <w:t>
7</w:t>
            </w:r>
          </w:p>
          <w:bookmarkEnd w:id="52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26"/>
          <w:p>
            <w:pPr>
              <w:spacing w:after="20"/>
              <w:ind w:left="20"/>
              <w:jc w:val="both"/>
            </w:pPr>
            <w:r>
              <w:rPr>
                <w:rFonts w:ascii="Times New Roman"/>
                <w:b w:val="false"/>
                <w:i w:val="false"/>
                <w:color w:val="000000"/>
                <w:sz w:val="20"/>
              </w:rPr>
              <w:t>
 </w:t>
            </w:r>
          </w:p>
          <w:bookmarkEnd w:id="52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27"/>
          <w:p>
            <w:pPr>
              <w:spacing w:after="20"/>
              <w:ind w:left="20"/>
              <w:jc w:val="both"/>
            </w:pPr>
            <w:r>
              <w:rPr>
                <w:rFonts w:ascii="Times New Roman"/>
                <w:b w:val="false"/>
                <w:i w:val="false"/>
                <w:color w:val="000000"/>
                <w:sz w:val="20"/>
              </w:rPr>
              <w:t>
 </w:t>
            </w:r>
          </w:p>
          <w:bookmarkEnd w:id="52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28"/>
          <w:p>
            <w:pPr>
              <w:spacing w:after="20"/>
              <w:ind w:left="20"/>
              <w:jc w:val="both"/>
            </w:pPr>
            <w:r>
              <w:rPr>
                <w:rFonts w:ascii="Times New Roman"/>
                <w:b w:val="false"/>
                <w:i w:val="false"/>
                <w:color w:val="000000"/>
                <w:sz w:val="20"/>
              </w:rPr>
              <w:t>
 </w:t>
            </w:r>
          </w:p>
          <w:bookmarkEnd w:id="52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29"/>
          <w:p>
            <w:pPr>
              <w:spacing w:after="20"/>
              <w:ind w:left="20"/>
              <w:jc w:val="both"/>
            </w:pPr>
            <w:r>
              <w:rPr>
                <w:rFonts w:ascii="Times New Roman"/>
                <w:b w:val="false"/>
                <w:i w:val="false"/>
                <w:color w:val="000000"/>
                <w:sz w:val="20"/>
              </w:rPr>
              <w:t>
8</w:t>
            </w:r>
          </w:p>
          <w:bookmarkEnd w:id="52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30"/>
          <w:p>
            <w:pPr>
              <w:spacing w:after="20"/>
              <w:ind w:left="20"/>
              <w:jc w:val="both"/>
            </w:pPr>
            <w:r>
              <w:rPr>
                <w:rFonts w:ascii="Times New Roman"/>
                <w:b w:val="false"/>
                <w:i w:val="false"/>
                <w:color w:val="000000"/>
                <w:sz w:val="20"/>
              </w:rPr>
              <w:t>
 </w:t>
            </w:r>
          </w:p>
          <w:bookmarkEnd w:id="53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31"/>
          <w:p>
            <w:pPr>
              <w:spacing w:after="20"/>
              <w:ind w:left="20"/>
              <w:jc w:val="both"/>
            </w:pPr>
            <w:r>
              <w:rPr>
                <w:rFonts w:ascii="Times New Roman"/>
                <w:b w:val="false"/>
                <w:i w:val="false"/>
                <w:color w:val="000000"/>
                <w:sz w:val="20"/>
              </w:rPr>
              <w:t>
 </w:t>
            </w:r>
          </w:p>
          <w:bookmarkEnd w:id="53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желтоқсандағы № 101-VI шешіміне 4 қосымша</w:t>
            </w:r>
          </w:p>
        </w:tc>
      </w:tr>
    </w:tbl>
    <w:bookmarkStart w:name="z840" w:id="532"/>
    <w:p>
      <w:pPr>
        <w:spacing w:after="0"/>
        <w:ind w:left="0"/>
        <w:jc w:val="left"/>
      </w:pPr>
      <w:r>
        <w:rPr>
          <w:rFonts w:ascii="Times New Roman"/>
          <w:b/>
          <w:i w:val="false"/>
          <w:color w:val="000000"/>
        </w:rPr>
        <w:t xml:space="preserve"> 2017 жылға арналған жергілікті бюджетті атқару процесінде секвестрлеуге жатпайтын жергілікті бюджеттік бағдарламалардың тізбесі</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33"/>
          <w:p>
            <w:pPr>
              <w:spacing w:after="20"/>
              <w:ind w:left="20"/>
              <w:jc w:val="both"/>
            </w:pPr>
            <w:r>
              <w:rPr>
                <w:rFonts w:ascii="Times New Roman"/>
                <w:b w:val="false"/>
                <w:i w:val="false"/>
                <w:color w:val="000000"/>
                <w:sz w:val="20"/>
              </w:rPr>
              <w:t>
Функционалдық топ</w:t>
            </w:r>
          </w:p>
          <w:bookmarkEnd w:id="533"/>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Әкімгер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34"/>
          <w:p>
            <w:pPr>
              <w:spacing w:after="20"/>
              <w:ind w:left="20"/>
              <w:jc w:val="both"/>
            </w:pPr>
            <w:r>
              <w:rPr>
                <w:rFonts w:ascii="Times New Roman"/>
                <w:b w:val="false"/>
                <w:i w:val="false"/>
                <w:color w:val="000000"/>
                <w:sz w:val="20"/>
              </w:rPr>
              <w:t>
4</w:t>
            </w:r>
          </w:p>
          <w:bookmarkEnd w:id="534"/>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желтоқсандағы № 101-VI шешіміне 5 қосымша</w:t>
            </w:r>
          </w:p>
        </w:tc>
      </w:tr>
    </w:tbl>
    <w:p>
      <w:pPr>
        <w:spacing w:after="0"/>
        <w:ind w:left="0"/>
        <w:jc w:val="both"/>
      </w:pPr>
      <w:r>
        <w:rPr>
          <w:rFonts w:ascii="Times New Roman"/>
          <w:b w:val="false"/>
          <w:i w:val="false"/>
          <w:color w:val="ff0000"/>
          <w:sz w:val="28"/>
        </w:rPr>
        <w:t xml:space="preserve">
      Ескерту. 5-қосымша жаңа редакцияда – Атырау облысы Құрманғазы ауданы мәслихатының 29.09.2017 № </w:t>
      </w:r>
      <w:r>
        <w:rPr>
          <w:rFonts w:ascii="Times New Roman"/>
          <w:b w:val="false"/>
          <w:i w:val="false"/>
          <w:color w:val="ff0000"/>
          <w:sz w:val="28"/>
        </w:rPr>
        <w:t>202-VI</w:t>
      </w:r>
      <w:r>
        <w:rPr>
          <w:rFonts w:ascii="Times New Roman"/>
          <w:b w:val="false"/>
          <w:i w:val="false"/>
          <w:color w:val="ff0000"/>
          <w:sz w:val="28"/>
        </w:rPr>
        <w:t xml:space="preserve"> шешімімен (01.01.2017 бастап қолданысқа енгiзiледi).</w:t>
      </w:r>
    </w:p>
    <w:p>
      <w:pPr>
        <w:spacing w:after="0"/>
        <w:ind w:left="0"/>
        <w:jc w:val="left"/>
      </w:pPr>
      <w:r>
        <w:rPr>
          <w:rFonts w:ascii="Times New Roman"/>
          <w:b/>
          <w:i w:val="false"/>
          <w:color w:val="000000"/>
        </w:rPr>
        <w:t xml:space="preserve"> 2017 жылға ауылдық округтер әкімдері аппараты арқылы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3257"/>
        <w:gridCol w:w="1599"/>
        <w:gridCol w:w="1599"/>
        <w:gridCol w:w="1599"/>
        <w:gridCol w:w="1599"/>
        <w:gridCol w:w="15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47953</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3232"/>
        <w:gridCol w:w="1586"/>
        <w:gridCol w:w="1682"/>
        <w:gridCol w:w="1587"/>
        <w:gridCol w:w="1587"/>
        <w:gridCol w:w="15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Баңдарламалардың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5E+05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3257"/>
        <w:gridCol w:w="1599"/>
        <w:gridCol w:w="1599"/>
        <w:gridCol w:w="1599"/>
        <w:gridCol w:w="1599"/>
        <w:gridCol w:w="15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3052"/>
        <w:gridCol w:w="1498"/>
        <w:gridCol w:w="1498"/>
        <w:gridCol w:w="1756"/>
        <w:gridCol w:w="1498"/>
        <w:gridCol w:w="20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366391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248957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244457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желтоқсандағы № 101-VI шешіміне 6 қосымша</w:t>
            </w:r>
          </w:p>
        </w:tc>
      </w:tr>
    </w:tbl>
    <w:p>
      <w:pPr>
        <w:spacing w:after="0"/>
        <w:ind w:left="0"/>
        <w:jc w:val="both"/>
      </w:pPr>
      <w:r>
        <w:rPr>
          <w:rFonts w:ascii="Times New Roman"/>
          <w:b w:val="false"/>
          <w:i w:val="false"/>
          <w:color w:val="ff0000"/>
          <w:sz w:val="28"/>
        </w:rPr>
        <w:t xml:space="preserve">
      Ескерту. 6-қосымша жаңа редакцияда – Атырау облысы Құрманғазы ауданы мәслихатының 29.09.2017 № </w:t>
      </w:r>
      <w:r>
        <w:rPr>
          <w:rFonts w:ascii="Times New Roman"/>
          <w:b w:val="false"/>
          <w:i w:val="false"/>
          <w:color w:val="ff0000"/>
          <w:sz w:val="28"/>
        </w:rPr>
        <w:t>202-VI</w:t>
      </w:r>
      <w:r>
        <w:rPr>
          <w:rFonts w:ascii="Times New Roman"/>
          <w:b w:val="false"/>
          <w:i w:val="false"/>
          <w:color w:val="ff0000"/>
          <w:sz w:val="28"/>
        </w:rPr>
        <w:t xml:space="preserve"> шешімімен (01.01.2017 бастап қолданысқа енгiзiледi).</w:t>
      </w:r>
    </w:p>
    <w:p>
      <w:pPr>
        <w:spacing w:after="0"/>
        <w:ind w:left="0"/>
        <w:jc w:val="left"/>
      </w:pPr>
      <w:r>
        <w:rPr>
          <w:rFonts w:ascii="Times New Roman"/>
          <w:b/>
          <w:i w:val="false"/>
          <w:color w:val="000000"/>
        </w:rPr>
        <w:t xml:space="preserve"> 2017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474"/>
        <w:gridCol w:w="1474"/>
        <w:gridCol w:w="1305"/>
        <w:gridCol w:w="3160"/>
        <w:gridCol w:w="3413"/>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әкімгерінің коды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коды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коды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615 791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233 350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1 661 613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желтоқсандағы № 101-VI шешіміне 7 қосымша</w:t>
            </w:r>
          </w:p>
        </w:tc>
      </w:tr>
    </w:tbl>
    <w:bookmarkStart w:name="z919" w:id="535"/>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трансферттерінің ауылдық округтерге бөлінісі</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2458"/>
        <w:gridCol w:w="1585"/>
        <w:gridCol w:w="1585"/>
        <w:gridCol w:w="1585"/>
        <w:gridCol w:w="1256"/>
        <w:gridCol w:w="1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36"/>
          <w:p>
            <w:pPr>
              <w:spacing w:after="20"/>
              <w:ind w:left="20"/>
              <w:jc w:val="both"/>
            </w:pPr>
            <w:r>
              <w:rPr>
                <w:rFonts w:ascii="Times New Roman"/>
                <w:b w:val="false"/>
                <w:i w:val="false"/>
                <w:color w:val="000000"/>
                <w:sz w:val="20"/>
              </w:rPr>
              <w:t>
Бюджеттік сыныптама коды</w:t>
            </w:r>
          </w:p>
          <w:bookmarkEnd w:id="5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атауы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37"/>
          <w:p>
            <w:pPr>
              <w:spacing w:after="20"/>
              <w:ind w:left="20"/>
              <w:jc w:val="both"/>
            </w:pPr>
            <w:r>
              <w:rPr>
                <w:rFonts w:ascii="Times New Roman"/>
                <w:b w:val="false"/>
                <w:i w:val="false"/>
                <w:color w:val="000000"/>
                <w:sz w:val="20"/>
              </w:rPr>
              <w:t>
101202</w:t>
            </w:r>
          </w:p>
          <w:bookmarkEnd w:id="53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38"/>
          <w:p>
            <w:pPr>
              <w:spacing w:after="20"/>
              <w:ind w:left="20"/>
              <w:jc w:val="both"/>
            </w:pPr>
            <w:r>
              <w:rPr>
                <w:rFonts w:ascii="Times New Roman"/>
                <w:b w:val="false"/>
                <w:i w:val="false"/>
                <w:color w:val="000000"/>
                <w:sz w:val="20"/>
              </w:rPr>
              <w:t>
104102</w:t>
            </w:r>
          </w:p>
          <w:bookmarkEnd w:id="53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39"/>
          <w:p>
            <w:pPr>
              <w:spacing w:after="20"/>
              <w:ind w:left="20"/>
              <w:jc w:val="both"/>
            </w:pPr>
            <w:r>
              <w:rPr>
                <w:rFonts w:ascii="Times New Roman"/>
                <w:b w:val="false"/>
                <w:i w:val="false"/>
                <w:color w:val="000000"/>
                <w:sz w:val="20"/>
              </w:rPr>
              <w:t>
104302</w:t>
            </w:r>
          </w:p>
          <w:bookmarkEnd w:id="53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40"/>
          <w:p>
            <w:pPr>
              <w:spacing w:after="20"/>
              <w:ind w:left="20"/>
              <w:jc w:val="both"/>
            </w:pPr>
            <w:r>
              <w:rPr>
                <w:rFonts w:ascii="Times New Roman"/>
                <w:b w:val="false"/>
                <w:i w:val="false"/>
                <w:color w:val="000000"/>
                <w:sz w:val="20"/>
              </w:rPr>
              <w:t>
104309</w:t>
            </w:r>
          </w:p>
          <w:bookmarkEnd w:id="54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41"/>
          <w:p>
            <w:pPr>
              <w:spacing w:after="20"/>
              <w:ind w:left="20"/>
              <w:jc w:val="both"/>
            </w:pPr>
            <w:r>
              <w:rPr>
                <w:rFonts w:ascii="Times New Roman"/>
                <w:b w:val="false"/>
                <w:i w:val="false"/>
                <w:color w:val="000000"/>
                <w:sz w:val="20"/>
              </w:rPr>
              <w:t>
104401</w:t>
            </w:r>
          </w:p>
          <w:bookmarkEnd w:id="54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42"/>
          <w:p>
            <w:pPr>
              <w:spacing w:after="20"/>
              <w:ind w:left="20"/>
              <w:jc w:val="both"/>
            </w:pPr>
            <w:r>
              <w:rPr>
                <w:rFonts w:ascii="Times New Roman"/>
                <w:b w:val="false"/>
                <w:i w:val="false"/>
                <w:color w:val="000000"/>
                <w:sz w:val="20"/>
              </w:rPr>
              <w:t>
104402</w:t>
            </w:r>
          </w:p>
          <w:bookmarkEnd w:id="542"/>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43"/>
          <w:p>
            <w:pPr>
              <w:spacing w:after="20"/>
              <w:ind w:left="20"/>
              <w:jc w:val="both"/>
            </w:pPr>
            <w:r>
              <w:rPr>
                <w:rFonts w:ascii="Times New Roman"/>
                <w:b w:val="false"/>
                <w:i w:val="false"/>
                <w:color w:val="000000"/>
                <w:sz w:val="20"/>
              </w:rPr>
              <w:t>
 </w:t>
            </w:r>
          </w:p>
          <w:bookmarkEnd w:id="543"/>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bl>
    <w:p>
      <w:pPr>
        <w:spacing w:after="0"/>
        <w:ind w:left="0"/>
        <w:jc w:val="left"/>
      </w:pPr>
      <w:r>
        <w:br/>
      </w:r>
      <w:r>
        <w:rPr>
          <w:rFonts w:ascii="Times New Roman"/>
          <w:b w:val="false"/>
          <w:i w:val="false"/>
          <w:color w:val="000000"/>
          <w:sz w:val="28"/>
        </w:rPr>
        <w:t>
</w:t>
      </w:r>
    </w:p>
    <w:bookmarkStart w:name="z929" w:id="544"/>
    <w:p>
      <w:pPr>
        <w:spacing w:after="0"/>
        <w:ind w:left="0"/>
        <w:jc w:val="both"/>
      </w:pPr>
      <w:r>
        <w:rPr>
          <w:rFonts w:ascii="Times New Roman"/>
          <w:b w:val="false"/>
          <w:i w:val="false"/>
          <w:color w:val="000000"/>
          <w:sz w:val="28"/>
        </w:rPr>
        <w:t>
      кестенің жалғасы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393"/>
        <w:gridCol w:w="1223"/>
        <w:gridCol w:w="1866"/>
        <w:gridCol w:w="1544"/>
        <w:gridCol w:w="1544"/>
        <w:gridCol w:w="15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45"/>
          <w:p>
            <w:pPr>
              <w:spacing w:after="20"/>
              <w:ind w:left="20"/>
              <w:jc w:val="both"/>
            </w:pPr>
            <w:r>
              <w:rPr>
                <w:rFonts w:ascii="Times New Roman"/>
                <w:b w:val="false"/>
                <w:i w:val="false"/>
                <w:color w:val="000000"/>
                <w:sz w:val="20"/>
              </w:rPr>
              <w:t>
Бюджеттік сыныптама коды</w:t>
            </w:r>
          </w:p>
          <w:bookmarkEnd w:id="5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46"/>
          <w:p>
            <w:pPr>
              <w:spacing w:after="20"/>
              <w:ind w:left="20"/>
              <w:jc w:val="both"/>
            </w:pPr>
            <w:r>
              <w:rPr>
                <w:rFonts w:ascii="Times New Roman"/>
                <w:b w:val="false"/>
                <w:i w:val="false"/>
                <w:color w:val="000000"/>
                <w:sz w:val="20"/>
              </w:rPr>
              <w:t>
101202</w:t>
            </w:r>
          </w:p>
          <w:bookmarkEnd w:id="546"/>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47"/>
          <w:p>
            <w:pPr>
              <w:spacing w:after="20"/>
              <w:ind w:left="20"/>
              <w:jc w:val="both"/>
            </w:pPr>
            <w:r>
              <w:rPr>
                <w:rFonts w:ascii="Times New Roman"/>
                <w:b w:val="false"/>
                <w:i w:val="false"/>
                <w:color w:val="000000"/>
                <w:sz w:val="20"/>
              </w:rPr>
              <w:t>
104102</w:t>
            </w:r>
          </w:p>
          <w:bookmarkEnd w:id="547"/>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48"/>
          <w:p>
            <w:pPr>
              <w:spacing w:after="20"/>
              <w:ind w:left="20"/>
              <w:jc w:val="both"/>
            </w:pPr>
            <w:r>
              <w:rPr>
                <w:rFonts w:ascii="Times New Roman"/>
                <w:b w:val="false"/>
                <w:i w:val="false"/>
                <w:color w:val="000000"/>
                <w:sz w:val="20"/>
              </w:rPr>
              <w:t>
104302</w:t>
            </w:r>
          </w:p>
          <w:bookmarkEnd w:id="548"/>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49"/>
          <w:p>
            <w:pPr>
              <w:spacing w:after="20"/>
              <w:ind w:left="20"/>
              <w:jc w:val="both"/>
            </w:pPr>
            <w:r>
              <w:rPr>
                <w:rFonts w:ascii="Times New Roman"/>
                <w:b w:val="false"/>
                <w:i w:val="false"/>
                <w:color w:val="000000"/>
                <w:sz w:val="20"/>
              </w:rPr>
              <w:t>
104309</w:t>
            </w:r>
          </w:p>
          <w:bookmarkEnd w:id="549"/>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50"/>
          <w:p>
            <w:pPr>
              <w:spacing w:after="20"/>
              <w:ind w:left="20"/>
              <w:jc w:val="both"/>
            </w:pPr>
            <w:r>
              <w:rPr>
                <w:rFonts w:ascii="Times New Roman"/>
                <w:b w:val="false"/>
                <w:i w:val="false"/>
                <w:color w:val="000000"/>
                <w:sz w:val="20"/>
              </w:rPr>
              <w:t>
104401</w:t>
            </w:r>
          </w:p>
          <w:bookmarkEnd w:id="550"/>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51"/>
          <w:p>
            <w:pPr>
              <w:spacing w:after="20"/>
              <w:ind w:left="20"/>
              <w:jc w:val="both"/>
            </w:pPr>
            <w:r>
              <w:rPr>
                <w:rFonts w:ascii="Times New Roman"/>
                <w:b w:val="false"/>
                <w:i w:val="false"/>
                <w:color w:val="000000"/>
                <w:sz w:val="20"/>
              </w:rPr>
              <w:t>
104402</w:t>
            </w:r>
          </w:p>
          <w:bookmarkEnd w:id="551"/>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bl>
    <w:bookmarkStart w:name="z939" w:id="552"/>
    <w:p>
      <w:pPr>
        <w:spacing w:after="0"/>
        <w:ind w:left="0"/>
        <w:jc w:val="both"/>
      </w:pPr>
      <w:r>
        <w:rPr>
          <w:rFonts w:ascii="Times New Roman"/>
          <w:b w:val="false"/>
          <w:i w:val="false"/>
          <w:color w:val="000000"/>
          <w:sz w:val="28"/>
        </w:rPr>
        <w:t>
      кестенің жалғасы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2525"/>
        <w:gridCol w:w="1628"/>
        <w:gridCol w:w="1628"/>
        <w:gridCol w:w="1291"/>
        <w:gridCol w:w="1629"/>
        <w:gridCol w:w="1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53"/>
          <w:p>
            <w:pPr>
              <w:spacing w:after="20"/>
              <w:ind w:left="20"/>
              <w:jc w:val="both"/>
            </w:pPr>
            <w:r>
              <w:rPr>
                <w:rFonts w:ascii="Times New Roman"/>
                <w:b w:val="false"/>
                <w:i w:val="false"/>
                <w:color w:val="000000"/>
                <w:sz w:val="20"/>
              </w:rPr>
              <w:t>
Бюджеттік сыныптама коды</w:t>
            </w:r>
          </w:p>
          <w:bookmarkEnd w:id="5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атауы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Кудряшов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Көптоғай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Мақаш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Нұржау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54"/>
          <w:p>
            <w:pPr>
              <w:spacing w:after="20"/>
              <w:ind w:left="20"/>
              <w:jc w:val="both"/>
            </w:pPr>
            <w:r>
              <w:rPr>
                <w:rFonts w:ascii="Times New Roman"/>
                <w:b w:val="false"/>
                <w:i w:val="false"/>
                <w:color w:val="000000"/>
                <w:sz w:val="20"/>
              </w:rPr>
              <w:t>
101202</w:t>
            </w:r>
          </w:p>
          <w:bookmarkEnd w:id="554"/>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55"/>
          <w:p>
            <w:pPr>
              <w:spacing w:after="20"/>
              <w:ind w:left="20"/>
              <w:jc w:val="both"/>
            </w:pPr>
            <w:r>
              <w:rPr>
                <w:rFonts w:ascii="Times New Roman"/>
                <w:b w:val="false"/>
                <w:i w:val="false"/>
                <w:color w:val="000000"/>
                <w:sz w:val="20"/>
              </w:rPr>
              <w:t>
104102</w:t>
            </w:r>
          </w:p>
          <w:bookmarkEnd w:id="555"/>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56"/>
          <w:p>
            <w:pPr>
              <w:spacing w:after="20"/>
              <w:ind w:left="20"/>
              <w:jc w:val="both"/>
            </w:pPr>
            <w:r>
              <w:rPr>
                <w:rFonts w:ascii="Times New Roman"/>
                <w:b w:val="false"/>
                <w:i w:val="false"/>
                <w:color w:val="000000"/>
                <w:sz w:val="20"/>
              </w:rPr>
              <w:t>
104302</w:t>
            </w:r>
          </w:p>
          <w:bookmarkEnd w:id="556"/>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57"/>
          <w:p>
            <w:pPr>
              <w:spacing w:after="20"/>
              <w:ind w:left="20"/>
              <w:jc w:val="both"/>
            </w:pPr>
            <w:r>
              <w:rPr>
                <w:rFonts w:ascii="Times New Roman"/>
                <w:b w:val="false"/>
                <w:i w:val="false"/>
                <w:color w:val="000000"/>
                <w:sz w:val="20"/>
              </w:rPr>
              <w:t>
104309</w:t>
            </w:r>
          </w:p>
          <w:bookmarkEnd w:id="557"/>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58"/>
          <w:p>
            <w:pPr>
              <w:spacing w:after="20"/>
              <w:ind w:left="20"/>
              <w:jc w:val="both"/>
            </w:pPr>
            <w:r>
              <w:rPr>
                <w:rFonts w:ascii="Times New Roman"/>
                <w:b w:val="false"/>
                <w:i w:val="false"/>
                <w:color w:val="000000"/>
                <w:sz w:val="20"/>
              </w:rPr>
              <w:t>
104401</w:t>
            </w:r>
          </w:p>
          <w:bookmarkEnd w:id="558"/>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59"/>
          <w:p>
            <w:pPr>
              <w:spacing w:after="20"/>
              <w:ind w:left="20"/>
              <w:jc w:val="both"/>
            </w:pPr>
            <w:r>
              <w:rPr>
                <w:rFonts w:ascii="Times New Roman"/>
                <w:b w:val="false"/>
                <w:i w:val="false"/>
                <w:color w:val="000000"/>
                <w:sz w:val="20"/>
              </w:rPr>
              <w:t>
104402</w:t>
            </w:r>
          </w:p>
          <w:bookmarkEnd w:id="559"/>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bl>
    <w:bookmarkStart w:name="z949" w:id="560"/>
    <w:p>
      <w:pPr>
        <w:spacing w:after="0"/>
        <w:ind w:left="0"/>
        <w:jc w:val="both"/>
      </w:pPr>
      <w:r>
        <w:rPr>
          <w:rFonts w:ascii="Times New Roman"/>
          <w:b w:val="false"/>
          <w:i w:val="false"/>
          <w:color w:val="000000"/>
          <w:sz w:val="28"/>
        </w:rPr>
        <w:t>
      кестенің жалғасы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2525"/>
        <w:gridCol w:w="1290"/>
        <w:gridCol w:w="1290"/>
        <w:gridCol w:w="1628"/>
        <w:gridCol w:w="1291"/>
        <w:gridCol w:w="19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61"/>
          <w:p>
            <w:pPr>
              <w:spacing w:after="20"/>
              <w:ind w:left="20"/>
              <w:jc w:val="both"/>
            </w:pPr>
            <w:r>
              <w:rPr>
                <w:rFonts w:ascii="Times New Roman"/>
                <w:b w:val="false"/>
                <w:i w:val="false"/>
                <w:color w:val="000000"/>
                <w:sz w:val="20"/>
              </w:rPr>
              <w:t>
Бюджеттік сыныптама коды</w:t>
            </w:r>
          </w:p>
          <w:bookmarkEnd w:id="5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атауы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Сафон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Сүйіндік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Шортанбай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62"/>
          <w:p>
            <w:pPr>
              <w:spacing w:after="20"/>
              <w:ind w:left="20"/>
              <w:jc w:val="both"/>
            </w:pPr>
            <w:r>
              <w:rPr>
                <w:rFonts w:ascii="Times New Roman"/>
                <w:b w:val="false"/>
                <w:i w:val="false"/>
                <w:color w:val="000000"/>
                <w:sz w:val="20"/>
              </w:rPr>
              <w:t>
101202</w:t>
            </w:r>
          </w:p>
          <w:bookmarkEnd w:id="562"/>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63"/>
          <w:p>
            <w:pPr>
              <w:spacing w:after="20"/>
              <w:ind w:left="20"/>
              <w:jc w:val="both"/>
            </w:pPr>
            <w:r>
              <w:rPr>
                <w:rFonts w:ascii="Times New Roman"/>
                <w:b w:val="false"/>
                <w:i w:val="false"/>
                <w:color w:val="000000"/>
                <w:sz w:val="20"/>
              </w:rPr>
              <w:t>
104102</w:t>
            </w:r>
          </w:p>
          <w:bookmarkEnd w:id="563"/>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64"/>
          <w:p>
            <w:pPr>
              <w:spacing w:after="20"/>
              <w:ind w:left="20"/>
              <w:jc w:val="both"/>
            </w:pPr>
            <w:r>
              <w:rPr>
                <w:rFonts w:ascii="Times New Roman"/>
                <w:b w:val="false"/>
                <w:i w:val="false"/>
                <w:color w:val="000000"/>
                <w:sz w:val="20"/>
              </w:rPr>
              <w:t>
104302</w:t>
            </w:r>
          </w:p>
          <w:bookmarkEnd w:id="564"/>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65"/>
          <w:p>
            <w:pPr>
              <w:spacing w:after="20"/>
              <w:ind w:left="20"/>
              <w:jc w:val="both"/>
            </w:pPr>
            <w:r>
              <w:rPr>
                <w:rFonts w:ascii="Times New Roman"/>
                <w:b w:val="false"/>
                <w:i w:val="false"/>
                <w:color w:val="000000"/>
                <w:sz w:val="20"/>
              </w:rPr>
              <w:t>
104309</w:t>
            </w:r>
          </w:p>
          <w:bookmarkEnd w:id="565"/>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66"/>
          <w:p>
            <w:pPr>
              <w:spacing w:after="20"/>
              <w:ind w:left="20"/>
              <w:jc w:val="both"/>
            </w:pPr>
            <w:r>
              <w:rPr>
                <w:rFonts w:ascii="Times New Roman"/>
                <w:b w:val="false"/>
                <w:i w:val="false"/>
                <w:color w:val="000000"/>
                <w:sz w:val="20"/>
              </w:rPr>
              <w:t>
104401</w:t>
            </w:r>
          </w:p>
          <w:bookmarkEnd w:id="566"/>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67"/>
          <w:p>
            <w:pPr>
              <w:spacing w:after="20"/>
              <w:ind w:left="20"/>
              <w:jc w:val="both"/>
            </w:pPr>
            <w:r>
              <w:rPr>
                <w:rFonts w:ascii="Times New Roman"/>
                <w:b w:val="false"/>
                <w:i w:val="false"/>
                <w:color w:val="000000"/>
                <w:sz w:val="20"/>
              </w:rPr>
              <w:t>
104402</w:t>
            </w:r>
          </w:p>
          <w:bookmarkEnd w:id="567"/>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26931</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