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bd58" w14:textId="ccd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2016 жылғы 1 қарашадағы № 42 шешімі. Атырау облысының Әділет департаментінде 2016 жылғы 3 қарашада № 3663 болып тіркелді. Күші жойылды – Атырау облысы Құрманғазы ауданы әкімінің 2024 жылғы 27 мамырдағы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әкімінің 27.05.2024 № </w:t>
      </w:r>
      <w:r>
        <w:rPr>
          <w:rFonts w:ascii="Times New Roman"/>
          <w:b w:val="false"/>
          <w:i w:val="false"/>
          <w:color w:val="ff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 әкімдігі жанындағы төтенше жағдайлардың алдын алу және жою жөніндегі комиссия отырысының 2016 жылғы 17 қазандағы хаттамасы негізінде, Құрманғазы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"Күмісбек" кен орнында ұңғымадан мұнай төгілуіне байланысты,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Ж. Хасановқа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