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ae2f" w14:textId="03ea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2016 жылғы 29 шілдедегі № 331 қаулысы. Атырау облысының Әділет департаментінде 2016 жылғы 19 тамызда № 3593 болып тіркелді. Күші жойылды - Атырау облысы Құрманғазы ауданы әкімдігінің 2019 жылғы 28 мамырдағы № 185 қаулысымен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28.05.2019 № </w:t>
      </w:r>
      <w:r>
        <w:rPr>
          <w:rFonts w:ascii="Times New Roman"/>
          <w:b w:val="false"/>
          <w:i w:val="false"/>
          <w:color w:val="ff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Бектемировке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"29" шілдедегі № 331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700"/>
        <w:gridCol w:w="2254"/>
        <w:gridCol w:w="349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ұстаушысы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Prado автокөлігі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055RK06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ауданы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21213 Нива автокөлігі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Е508ВЕ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Байда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3102-121 автокөлігі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Е952ВР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Киров ауылдық округі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