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574e3" w14:textId="55574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2013 жылғы 11 желтоқсандағы № 258-V "Алушылар санатының тізбесін және әлеуметтік көмектің шекті мөлшерлерін бекіту туралы" шешіміне өзгеріс пен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Құрманғазы ауданы мәслихатының 2016 жылғы 13 шілдедегі № 50-VI шешімі. Атырау облысының Әділет департаментінде 2016 жылғы 3 тамызда № 3580 болып тіркелді. Күші жойылды - Атырау облысы Құрманғазы аудандық мәслихатының 2022 жылғы 14 қыркүйектегі № 172-VII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Құрманғазы аудандық мәслихатының 14.09.2022 № </w:t>
      </w:r>
      <w:r>
        <w:rPr>
          <w:rFonts w:ascii="Times New Roman"/>
          <w:b w:val="false"/>
          <w:i w:val="false"/>
          <w:color w:val="ff0000"/>
          <w:sz w:val="28"/>
        </w:rPr>
        <w:t>172-VII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 әкімдігінің ұсынысы негізінде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2013 жылғы 11 желтоқсандағы № 258-V "Алушылар санатының тізбесін және әлеуметтік көмектің шекті мөлшерлерін бекіту туралы" (нормативтік құқықтық актілерді мемлекеттік тіркеу тізілімінде № 2815 санымен тіркелген, аудандық "Серпер" үнжариясында 2014 жылғы 16 қаңтарда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пен толықтыру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орыс тіліндегі мәтінінде "5", "5", "6" тармақтар тиісінше "5", "6", "7" тармақтар болып өзгертілсін;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5-1-тармақпен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Туберкулездің әртүрлі түрімен ауыратын науқастарға емдеу мекемесінің ай сайын ұсынатын тізіміне сәйкес жылына 6 айға дейінгі амбулаториялық ем алу мерзіміне 10 айлық есептік көрсеткіш мөлшерінде әлеуметтік көмек бекітілсін".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орындалуын бақылау аудандық мәслихаттың әлеуметтік сала, жастар саясаты, заңдылық және құқықтық мәселелер жөніндегі тұрақты комиссиясына (төрағасы М. Қуаншалиев) жүктелсін.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әділет органдарында мемлекеттік тіркелген күннен бастап күшіне енеді, ол алғашқы ресми жарияланған күнінен кейін күнтізбелік он күн өткен соң қолданысқа енгізіледі және 2016 жылдың 1-ші шілдеден туындаған қатынастарға таралады.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V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Кенжебаев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Жүгінісов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