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ed2" w14:textId="10e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473-V "2016 - 2018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13 шілдедегі № 51-VI шешімі. Атырау облысының Әділет департаментінде 2016 жылғы 15 шілдеде № 3565 болып тіркелді. Күші жойылды - Атырау облысы Құрманғазы аудандық мәслихатының 2017 жылғы 24 ақпандағы № 127-VI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473-V "2016-2018 жылдарға арналған аудандық бюджет туралы" (нормативтік құқықтық актілерді мемлекеттік тіркеу тізілімінде № 3438 санымен тіркелген, 2016 жылғы 28 қаңтарда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"7 331 959" сандары "7 964 084"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"1 358 611" сандары "1 572 147"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"5 952 832" сандары "6 371 421"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"7 359 883" сандары "7 992 008"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"50" саны "75"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"168 273" сандары "179 963"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"6 468" сандары "9 288" сандарымен ауыстырылсын;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"8 566" сандары "155 197"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"45 787" сандары "12 694"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беру нысандарын күрделі жөндеу үшін жобалау-сметалық құжаттарын жасақтауға - 13 294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тәжірибесін ұйымдастыруға - 9 544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қауіпсіздікті қамтамасыз ету іс-шараларына - 74 420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"349 000" сандары "407 600"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"300 000" сандары "358 600"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"сумен жабдықтау және су бұру жүйесін дамытуға - 134 683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"27 923" сандары "24 923"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13шілдедегі № 51-VІ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1 қосымша</w:t>
            </w:r>
          </w:p>
        </w:tc>
      </w:tr>
    </w:tbl>
    <w:bookmarkStart w:name="z7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39"/>
        <w:gridCol w:w="1140"/>
        <w:gridCol w:w="5594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бiлiм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шйкізаттың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Қаржылық активтермен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шілдедегі № 51-VІ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5 қосымша</w:t>
            </w:r>
          </w:p>
        </w:tc>
      </w:tr>
    </w:tbl>
    <w:bookmarkStart w:name="z3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баңдарламалардың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шілдедегі № 51-VI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6 қосымша</w:t>
            </w:r>
          </w:p>
        </w:tc>
      </w:tr>
    </w:tbl>
    <w:bookmarkStart w:name="z3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480"/>
        <w:gridCol w:w="1480"/>
        <w:gridCol w:w="828"/>
        <w:gridCol w:w="3374"/>
        <w:gridCol w:w="3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