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36d6" w14:textId="71e3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23 желтоқсандағы № 475-V "Құрманғазы ауданында тұратын аз қамтылған отбасыларға (азаматтарға) тұрғын үй көмегін көрсетудің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2016 жылғы 25 сәуірдегі № 17-VI шешімі. Атырау облысының Әділет департаментінде 2016 жылғы 23 мамырда № 3519 болып тіркелді. Күші жойылды - Атырау облысы Құрманғазы аудандық мәслихатының 2024 жылғы 25 сәуірдегі № 127-VIII (алғашқы ресми жарияланған күннен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25.04.2024 № </w:t>
      </w:r>
      <w:r>
        <w:rPr>
          <w:rFonts w:ascii="Times New Roman"/>
          <w:b w:val="false"/>
          <w:i w:val="false"/>
          <w:color w:val="ff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2015 жылғы 23 желтоқсандағы № 475-V "Құрманғазы ауданында тұратын аз қамтылған отбасыларға (азаматтарға) тұрғын үй көмегін көрсетудің қағидасын бекіту туралы" (нормативтік құқықтық актілерді мемлекеттік тіркеу тізілімінде № 3408 санымен тіркелген, 2016 жылғы 14 қаңтарда аудандық "Серпер"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бойынша "Халыққа қызмет көрсету орталығы" Республикалық мемлекеттік кәсіпорны филиалының Құрманғазы аудандық бөлімі" деген сөздер "Азаматтарға арналған үкімет" мемлекеттік корпорациясы" коммерциялық емес акционерлік қоғамының Атырау облысы бойынша филиалы – "Халыққа қызмет көрсету орталығы" департаментінің Құрманғазы аудандық бөлімі" деген сөздермен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5-тармақтың 3) тармақшасындағы екінші абзац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