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0fca" w14:textId="65b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13 желтоқсандағы № 82-VI шешімі. Атырау облысының Әділет департаментінде 2017 жылғы 6 қаңтарда № 3754 болып тіркелді. Күші жойылды - Атырау облысы Мақат аудандық мәслихатының 2018 жылғы 30 қаңтардағы № 152-VI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30.01.2018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2016 жылғы 4 қарашадағы № 59-VI "Мақат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шешімі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