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3829f" w14:textId="ee382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2017 - 2019 жылдарға арналған аудандық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Мақат ауданы мәслихатының 2016 жылғы 13 желтоқсандағы № 80-VI шешімі. Атырау облысының Әділет департаментінде 2017 жылғы 5 қаңтарда № 3746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 1 тармағы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 ұсынған 2017–2019 жылдарға арналған аудандық бюджет жобасын қарап,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2017–2019 жылдарға арналған аудандық бюджет тиiсiнше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2017 жылға келесі көлемде бекiтiлсiн: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4 768 423 мың теңге, оның ішінде: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1 820 584 мың теңге;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 – 2 531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3 090 171 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4 918 572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13 614 мың теңге, оның ішінде: бюджеттік несиелер – 13 614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13 614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-13 614 мың теңге: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16 378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6 278 мың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Атырау облысы Мақат ауданы мәслихатының 29.03.2017 № </w:t>
      </w:r>
      <w:r>
        <w:rPr>
          <w:rFonts w:ascii="Times New Roman"/>
          <w:b w:val="false"/>
          <w:i w:val="false"/>
          <w:color w:val="000000"/>
          <w:sz w:val="28"/>
        </w:rPr>
        <w:t>93-VI</w:t>
      </w:r>
      <w:r>
        <w:rPr>
          <w:rFonts w:ascii="Times New Roman"/>
          <w:b w:val="false"/>
          <w:i w:val="false"/>
          <w:color w:val="ff0000"/>
          <w:sz w:val="28"/>
        </w:rPr>
        <w:t xml:space="preserve">; 30.06.2017 № </w:t>
      </w:r>
      <w:r>
        <w:rPr>
          <w:rFonts w:ascii="Times New Roman"/>
          <w:b w:val="false"/>
          <w:i w:val="false"/>
          <w:color w:val="000000"/>
          <w:sz w:val="28"/>
        </w:rPr>
        <w:t>118-VI</w:t>
      </w:r>
      <w:r>
        <w:rPr>
          <w:rFonts w:ascii="Times New Roman"/>
          <w:b w:val="false"/>
          <w:i w:val="false"/>
          <w:color w:val="ff0000"/>
          <w:sz w:val="28"/>
        </w:rPr>
        <w:t xml:space="preserve">; 29.09.2017 № </w:t>
      </w:r>
      <w:r>
        <w:rPr>
          <w:rFonts w:ascii="Times New Roman"/>
          <w:b w:val="false"/>
          <w:i w:val="false"/>
          <w:color w:val="000000"/>
          <w:sz w:val="28"/>
        </w:rPr>
        <w:t>125-VI</w:t>
      </w:r>
      <w:r>
        <w:rPr>
          <w:rFonts w:ascii="Times New Roman"/>
          <w:b w:val="false"/>
          <w:i w:val="false"/>
          <w:color w:val="ff0000"/>
          <w:sz w:val="28"/>
        </w:rPr>
        <w:t xml:space="preserve">; 14.12.2017 № № </w:t>
      </w:r>
      <w:r>
        <w:rPr>
          <w:rFonts w:ascii="Times New Roman"/>
          <w:b w:val="false"/>
          <w:i w:val="false"/>
          <w:color w:val="000000"/>
          <w:sz w:val="28"/>
        </w:rPr>
        <w:t>138-VI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 (01.01.2017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 бюджетіне жалпы мемлекеттік салықтар түсімінің жалпы сома нормативі 2017 жылға келесі көлемде бекітілсін: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салынатын табыстардан ұсталатын жеке табыс салығы: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– 100%;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табыстардан ұсталатын жеке табыс салығы: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– 100%;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салық бойынша: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– 50%.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Облыстық бюджеттен аудандық бюджетке берілетін субвенция мөлшері 2017 жылға 1 629 830 мың теңге сома болып көзделсiн.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2017 жылға азаматтық қызметшілер болып табылатын және ауылдық елдi мекендерде жұмыс iстейтiн денсаулық сақтау, әлеуметтiк қамсыздандыру, бiлiм беру, мәдениет, спорт және ветеринария саласындағы мамандарға, сондай-ақ жергілікті бюджеттерден қаржыландырылатын мемлекеттік ұйымдарда жұмыс істейтін аталған мамандарға қызметтiң осы түрлерiмен қалалық жағдайда айналысатын мамандардың мөлшерлемелерімен салыстырғанда жиырма бес пайызға жоғарылатылған айлықақылар мен тарифтiк мөлшерлемелер белгіленсін.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2017 жылға арналған аудандық бюджетке республикалық бюджеттен төмендегідей көлемдерде: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тілдік курстар бойынша тағылымдамадан өткен мұғалімдерге қосымша ақы төлеуге – 2 595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 кезеңінде негізгі қызметкерді алмастырғаны үшін мұғалімдерге қосымша ақы төлеуге - 2 924 мың теңге;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"Өрлеу" жобасы бойынша шартты ақшалай көмекті енгізуге – 2 296 мың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мүгедектердің құқықтарын қамтамасыз ету және өмір сүру сапасын жақсарту жөніндегі 2012 –2018 жылдарға арналған іс-шаралар жоспарын іске асыруға – 5 297 мың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нарығын дамытуға - 19 537 мың теңге ағымдағы нысаналы трансферттері көзделсін.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2017 жылға жергілікті атқарушы органдарының резерві 34 844 мың теңге сомасында бекітілсін.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2017 жылға арналған аудандық бюджетте мамандарды әлеуметтік қолдау шараларын іске асыру үшін жергілікті атқарушы органдарға - 13 614 мың теңге сомасында бюджеттiк кредиттер көзделгенi ескерiлсiн.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2017 жылға арналған аудандық бюджетке облыстық бюджеттен төмендегідей көлемдерде: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нәтижелі жұмыспен қамтуды және жаппай кәсіпкерлікті дамыту бағдарламасы шеңберінде, еңбек нарығын дамытуға бағытталған, іс-шараларын іске асыруға – 13 419 мың теңге;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 жолдарын күрделі жөндеу және жобалау-сметалық құжаттаманы жасақтауға – 6 000 мың теңге ағымдағы нысаналы трансферттері көзделсін.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2017 жылға арналған аудандық бюджетке облыстық бюджеттен: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 жолдарын жаңғыртуға және жобалау-сметалық құжаттаманы жасақтауға – 100 000 мың теңге нысаналы даму трансферттері көзделсін.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Кент, ауыл, ауылдық округ әкімі аппаратының бюджеттік бағдарламаларының қаржыландыру мөлшері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Жергілікті өзін-өзі басқару органдарына берілетін трансферттердің бөліндісі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2017 жылға арналған аудандық бюджеттің атқару процесінде секвестрлеуге жатпайтын жергілікті бюджеттің бағдарлама тізбесі </w:t>
      </w:r>
      <w:r>
        <w:rPr>
          <w:rFonts w:ascii="Times New Roman"/>
          <w:b w:val="false"/>
          <w:i w:val="false"/>
          <w:color w:val="000000"/>
          <w:sz w:val="28"/>
        </w:rPr>
        <w:t>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Осы шешімнің орындалуын бақылау аудандық мәслихаттың экономика мен бюджет, өнеркәсіп, кәсіпкерлікті дамыту және заңдылықты сақтау жөніндегі тұрақты комиссиясына (Б. Аманғалиев) жүктелсін.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Осы шешім 2017 жылдың 1 қаңтарынан бастап қолданысқа енгізіледі.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ІХ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13 желтоксандағы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аудандық мәслихаттың № 80-VI шешіміне № 1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Атырау облысы Мақат ауданы мәслихатының 14.12.2017 № </w:t>
      </w:r>
      <w:r>
        <w:rPr>
          <w:rFonts w:ascii="Times New Roman"/>
          <w:b w:val="false"/>
          <w:i w:val="false"/>
          <w:color w:val="ff0000"/>
          <w:sz w:val="28"/>
        </w:rPr>
        <w:t>138-VI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(01.01.2017 бастап қолданысқа енгiзiледi).</w:t>
      </w:r>
    </w:p>
    <w:bookmarkStart w:name="z5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бюджеті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4"/>
        <w:gridCol w:w="4"/>
        <w:gridCol w:w="160"/>
        <w:gridCol w:w="160"/>
        <w:gridCol w:w="160"/>
        <w:gridCol w:w="177"/>
        <w:gridCol w:w="2"/>
        <w:gridCol w:w="226"/>
        <w:gridCol w:w="425"/>
        <w:gridCol w:w="425"/>
        <w:gridCol w:w="2"/>
        <w:gridCol w:w="4"/>
        <w:gridCol w:w="470"/>
        <w:gridCol w:w="265"/>
        <w:gridCol w:w="267"/>
        <w:gridCol w:w="1060"/>
        <w:gridCol w:w="12"/>
        <w:gridCol w:w="17"/>
        <w:gridCol w:w="17"/>
        <w:gridCol w:w="2"/>
        <w:gridCol w:w="632"/>
        <w:gridCol w:w="1396"/>
        <w:gridCol w:w="3281"/>
        <w:gridCol w:w="55"/>
        <w:gridCol w:w="12"/>
        <w:gridCol w:w="17"/>
        <w:gridCol w:w="19"/>
        <w:gridCol w:w="6"/>
        <w:gridCol w:w="4"/>
        <w:gridCol w:w="2229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4768423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1648812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243073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243073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161978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161978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1184613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1136887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мәндііс-әрекеттерді жасағаны және (немесе) оған уәкілеттігі бар мемлекеттік органдар немесе лауазымды адамдар құжаттар берген іүшін алынатын міндетті төлемдер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несиелер бойынша сыйақылар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басқа да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мемлекеттік мекемелердің тауарларды (жұмыстарды, қызметтерді) өткізуден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мемлекеттік мекемелердің тауарларды (жұмыстарды, қызметтерді) өткізуден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3090171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3090171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-16378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несиелерді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бар) ауқымындағы төтенше жағдайлардың алдын алу және оларды жою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тәрбиежәне оқыту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объектілерін салу жыне реконструкциялау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жәнежалпы орта 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мен жасөспірімдерге спорт бойынша қосымша білім беру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білім беру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 мен және ымдау тілі мамандарының қызмет көрсетуін, жеке көмекшілермен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тұрғынүй-коммуналдықшаруашылық, жолаушыларкөлігіжәне автомобиль жолдарыбөлімі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Азаматтарыдың жекелеген санаттарын тұрғын үймен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жобалау, салу және немесе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коммунакациялық инфрақұрылымды жобалау, дамыту, жайластыру және (немесе)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көркейтуді дамуы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тұрғынүй-коммуналдықшаруашылық, жолаушыларкөлігіжәне автомобиль жолдарыбөлімі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 және спорт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кұрделі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кітапханалардыңжұмысістеуі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ішкісаясатбөлімі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 жүргізу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балықшаруашылығы, ерекшеқорғалатынтабиғиаумақтар,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шұнқырлардың)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Қанғыбас иттер мен мысықтарды аулауды және жоюды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қойлатын және жойылатын ауру жануарлардың, жануарлардан алынатын өнімдер мен шикізаттың құнын иелеріне өтеуге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жерқатынастарыбөлімі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жәнеқ оршаған ортаны қорғау және жер қатынастары саласындағы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сәулет және қала құрылысы бөлімі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инфрақұрылымды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Борышқы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Борышқы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толық пайдаланылмаған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Ұлттық қорынан берілетін нысаналы трансферт есебінен республикалық бюджеттен бөлінген пайданылмаған (түгел пайдаланылмаған) нысаналы трансферттердің сомасын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жәнежер қатынастары саласындағы басқа да қызметтер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әдеуметтік қолдау шараларын іске асыру үшін бюджеттік несиелер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13 желтоксандағы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аудандық мәслихаттың № 80-VI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 қосымша</w:t>
            </w:r>
          </w:p>
        </w:tc>
      </w:tr>
    </w:tbl>
    <w:bookmarkStart w:name="z248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1206"/>
        <w:gridCol w:w="1639"/>
        <w:gridCol w:w="5315"/>
        <w:gridCol w:w="33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3099282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1790667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237497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237497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209332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209332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1284274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1245510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33027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53964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12502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5"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108612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108081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108081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8"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1199988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1199988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1199988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94"/>
        <w:gridCol w:w="40"/>
        <w:gridCol w:w="40"/>
        <w:gridCol w:w="40"/>
        <w:gridCol w:w="40"/>
      </w:tblGrid>
      <w:tr>
        <w:trPr>
          <w:trHeight w:val="30" w:hRule="atLeast"/>
        </w:trPr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936"/>
              <w:gridCol w:w="1088"/>
              <w:gridCol w:w="1259"/>
              <w:gridCol w:w="1259"/>
              <w:gridCol w:w="5124"/>
              <w:gridCol w:w="2634"/>
            </w:tblGrid>
            <w:tr>
              <w:trPr>
                <w:trHeight w:val="30" w:hRule="atLeast"/>
              </w:trPr>
              <w:tc>
                <w:tcPr>
                  <w:tcW w:w="0" w:type="auto"/>
                  <w:gridSpan w:val="5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282" w:id="50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Функционалдық топ</w:t>
                  </w:r>
                </w:p>
                <w:bookmarkEnd w:id="50"/>
              </w:tc>
              <w:tc>
                <w:tcPr>
                  <w:tcW w:w="2634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Сомасы (мың теңге)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4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Кіші функция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Бюджеттік бағдарламалардың әкiмшiсi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Бағдарлама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Атауы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287" w:id="51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51"/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ІІ. Шығыстар</w:t>
                  </w:r>
                </w:p>
              </w:tc>
              <w:tc>
                <w:tcPr>
                  <w:tcW w:w="2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3099282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288" w:id="52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  <w:bookmarkEnd w:id="52"/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Жалпы сипаттағы мемлекеттік қызметтер</w:t>
                  </w:r>
                </w:p>
              </w:tc>
              <w:tc>
                <w:tcPr>
                  <w:tcW w:w="2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245555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289" w:id="53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53"/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Мемлекеттiк басқарудың жалпы функцияларын орындайтын өкiлдi, атқарушы және басқа органдар</w:t>
                  </w:r>
                </w:p>
              </w:tc>
              <w:tc>
                <w:tcPr>
                  <w:tcW w:w="2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164850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290" w:id="54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54"/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112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 (облыстық маңызы бар қала) мәслихатының аппараты</w:t>
                  </w:r>
                </w:p>
              </w:tc>
              <w:tc>
                <w:tcPr>
                  <w:tcW w:w="2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20342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291" w:id="55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55"/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001</w:t>
                  </w:r>
                </w:p>
              </w:tc>
              <w:tc>
                <w:tcPr>
                  <w:tcW w:w="51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 (облыстық маңызы бар қала) мәслихатының қызметін қамтамасыз ету жөніндегі қызметтер</w:t>
                  </w:r>
                </w:p>
              </w:tc>
              <w:tc>
                <w:tcPr>
                  <w:tcW w:w="2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20342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292" w:id="56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56"/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122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 (облыстық маңызы бар қала) әкімінің аппараты</w:t>
                  </w:r>
                </w:p>
              </w:tc>
              <w:tc>
                <w:tcPr>
                  <w:tcW w:w="2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67435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293" w:id="57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57"/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001</w:t>
                  </w:r>
                </w:p>
              </w:tc>
              <w:tc>
                <w:tcPr>
                  <w:tcW w:w="51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 (облыстық маңызы бар қала) әкімінің қызметін қамтамасыз ету жөніндегі қызметтер</w:t>
                  </w:r>
                </w:p>
              </w:tc>
              <w:tc>
                <w:tcPr>
                  <w:tcW w:w="2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67435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294" w:id="58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58"/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123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Қаладағы аудан, аудандық маңызы бар қала, кент, ауыл, ауылдық округ әкімінің аппараты</w:t>
                  </w:r>
                </w:p>
              </w:tc>
              <w:tc>
                <w:tcPr>
                  <w:tcW w:w="2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77073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295" w:id="59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59"/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001</w:t>
                  </w:r>
                </w:p>
              </w:tc>
              <w:tc>
                <w:tcPr>
                  <w:tcW w:w="51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Қаладағы аудан, аудандық маңызы бар қала, кент, ауыл, ауылдық округ әкімінің қызметін қамтамасыз ету жөніндегі қызметтер</w:t>
                  </w:r>
                </w:p>
              </w:tc>
              <w:tc>
                <w:tcPr>
                  <w:tcW w:w="2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77073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296" w:id="60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60"/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02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Қаржылық қызмет</w:t>
                  </w:r>
                </w:p>
              </w:tc>
              <w:tc>
                <w:tcPr>
                  <w:tcW w:w="2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1617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297" w:id="61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61"/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459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Ауданның (облыстық маңызы бар қаланың) экономика және қаржы бөлімі</w:t>
                  </w:r>
                </w:p>
              </w:tc>
              <w:tc>
                <w:tcPr>
                  <w:tcW w:w="2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1617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298" w:id="62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62"/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003</w:t>
                  </w:r>
                </w:p>
              </w:tc>
              <w:tc>
                <w:tcPr>
                  <w:tcW w:w="51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Салық салу мақсатында мүлікті бағалауды жүргізу</w:t>
                  </w:r>
                </w:p>
              </w:tc>
              <w:tc>
                <w:tcPr>
                  <w:tcW w:w="2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666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010</w:t>
                  </w:r>
                </w:p>
              </w:tc>
              <w:tc>
                <w:tcPr>
                  <w:tcW w:w="51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Жекешелендіру, коммуналдық меншікті басқару, жекешелендіруден кейінгі қызмет және осыған байланысты дауларды реттеу</w:t>
                  </w:r>
                </w:p>
              </w:tc>
              <w:tc>
                <w:tcPr>
                  <w:tcW w:w="2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951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00" w:id="63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63"/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09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Жалпы сипаттағы өзге де мемлекеттік қызметтер</w:t>
                  </w:r>
                </w:p>
              </w:tc>
              <w:tc>
                <w:tcPr>
                  <w:tcW w:w="2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79088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458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Ауданның (облыстық маңызы бар қаланың) тұрғын үй-коммуналдық шаруашылық, жолаушылар көлігі және автомобиль жолдары бөлімі</w:t>
                  </w:r>
                </w:p>
              </w:tc>
              <w:tc>
                <w:tcPr>
                  <w:tcW w:w="2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32797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001</w:t>
                  </w:r>
                </w:p>
              </w:tc>
              <w:tc>
                <w:tcPr>
                  <w:tcW w:w="51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      </w:r>
                </w:p>
              </w:tc>
              <w:tc>
                <w:tcPr>
                  <w:tcW w:w="2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32797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03" w:id="64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64"/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459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Ауданның (облыстық маңызы бар қаланың) экономика және қаржы бөлімі</w:t>
                  </w:r>
                </w:p>
              </w:tc>
              <w:tc>
                <w:tcPr>
                  <w:tcW w:w="2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23224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04" w:id="65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65"/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001</w:t>
                  </w:r>
                </w:p>
              </w:tc>
              <w:tc>
                <w:tcPr>
                  <w:tcW w:w="51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      </w:r>
                </w:p>
              </w:tc>
              <w:tc>
                <w:tcPr>
                  <w:tcW w:w="2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23224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801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Ауданның (облыстық маңызы бар қаланың) жұмыспен қамту, әлеуметтік бағдарламалар және азаматтық хал актілерін тіркеу бөлімі</w:t>
                  </w:r>
                </w:p>
              </w:tc>
              <w:tc>
                <w:tcPr>
                  <w:tcW w:w="2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23067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001</w:t>
                  </w:r>
                </w:p>
              </w:tc>
              <w:tc>
                <w:tcPr>
                  <w:tcW w:w="51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Жергілікті деңгейде жұмыспен қамту, әлеуметтік бағдарламалар және азаматтық хал актілерін тіркеу саласындағы саясатты іске асыру жөніндегі қызметтер</w:t>
                  </w:r>
                </w:p>
              </w:tc>
              <w:tc>
                <w:tcPr>
                  <w:tcW w:w="2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23067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07" w:id="66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  <w:bookmarkEnd w:id="66"/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Қорғаныс</w:t>
                  </w:r>
                </w:p>
              </w:tc>
              <w:tc>
                <w:tcPr>
                  <w:tcW w:w="2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5851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08" w:id="67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67"/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Әскери мұқтаждар</w:t>
                  </w:r>
                </w:p>
              </w:tc>
              <w:tc>
                <w:tcPr>
                  <w:tcW w:w="2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5851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09" w:id="68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68"/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122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 (облыстық маңызы бар қала) әкімінің аппараты</w:t>
                  </w:r>
                </w:p>
              </w:tc>
              <w:tc>
                <w:tcPr>
                  <w:tcW w:w="2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5851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10" w:id="69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69"/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005</w:t>
                  </w:r>
                </w:p>
              </w:tc>
              <w:tc>
                <w:tcPr>
                  <w:tcW w:w="51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Жалпыға бірдей әскери міндетті атқару шеңберіндегі іс-шаралар</w:t>
                  </w:r>
                </w:p>
              </w:tc>
              <w:tc>
                <w:tcPr>
                  <w:tcW w:w="2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5851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11" w:id="70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  <w:bookmarkEnd w:id="70"/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Білім беру</w:t>
                  </w:r>
                </w:p>
              </w:tc>
              <w:tc>
                <w:tcPr>
                  <w:tcW w:w="2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2371673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12" w:id="71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71"/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Мектепке дейінгі тәрбие және оқыту</w:t>
                  </w:r>
                </w:p>
              </w:tc>
              <w:tc>
                <w:tcPr>
                  <w:tcW w:w="2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289352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13" w:id="72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72"/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123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Қаладағы аудан, аудандық маңызы бар қала, кент, ауыл, ауылдық округ әкімінің аппараты</w:t>
                  </w:r>
                </w:p>
              </w:tc>
              <w:tc>
                <w:tcPr>
                  <w:tcW w:w="2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289352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14" w:id="73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73"/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004</w:t>
                  </w:r>
                </w:p>
              </w:tc>
              <w:tc>
                <w:tcPr>
                  <w:tcW w:w="51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Мектепке дейінгі тәрбие мен оқыту ұйымдарынын қызметән қамтамасыз ету</w:t>
                  </w:r>
                </w:p>
              </w:tc>
              <w:tc>
                <w:tcPr>
                  <w:tcW w:w="2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289352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15" w:id="74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74"/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02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Бастауыш, негізгі орта және жалпы орта білім беру</w:t>
                  </w:r>
                </w:p>
              </w:tc>
              <w:tc>
                <w:tcPr>
                  <w:tcW w:w="2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2003512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123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Қаладағы аудан, аудандық маңызы бар қала, кент, ауыл, ауылдық округ әкімінің аппараты</w:t>
                  </w:r>
                </w:p>
              </w:tc>
              <w:tc>
                <w:tcPr>
                  <w:tcW w:w="2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1947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005</w:t>
                  </w:r>
                </w:p>
              </w:tc>
              <w:tc>
                <w:tcPr>
                  <w:tcW w:w="51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Ауылдық жерлерде балаларды мектепке дейін тегін алып баруды және кері алып келуді ұйымдастыру</w:t>
                  </w:r>
                </w:p>
              </w:tc>
              <w:tc>
                <w:tcPr>
                  <w:tcW w:w="2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1947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18" w:id="75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75"/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464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Ауданның (облыстық маңызы бар қаланың) білім бөлімі</w:t>
                  </w:r>
                </w:p>
              </w:tc>
              <w:tc>
                <w:tcPr>
                  <w:tcW w:w="2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1962560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19" w:id="76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76"/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003</w:t>
                  </w:r>
                </w:p>
              </w:tc>
              <w:tc>
                <w:tcPr>
                  <w:tcW w:w="51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Жалпы білім беру</w:t>
                  </w:r>
                </w:p>
              </w:tc>
              <w:tc>
                <w:tcPr>
                  <w:tcW w:w="2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1851783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20" w:id="77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77"/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006</w:t>
                  </w:r>
                </w:p>
              </w:tc>
              <w:tc>
                <w:tcPr>
                  <w:tcW w:w="51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Балалар мен жеткіншектерге қосымша білім беру </w:t>
                  </w:r>
                </w:p>
              </w:tc>
              <w:tc>
                <w:tcPr>
                  <w:tcW w:w="2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110777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21" w:id="78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78"/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465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Ауданның (облыстық маңызы бар қаланың) дене шынықтыру және спорт бөлімі</w:t>
                  </w:r>
                </w:p>
              </w:tc>
              <w:tc>
                <w:tcPr>
                  <w:tcW w:w="2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39005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22" w:id="79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79"/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017</w:t>
                  </w:r>
                </w:p>
              </w:tc>
              <w:tc>
                <w:tcPr>
                  <w:tcW w:w="51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Балалар мен жасөспірімдерге спорт бойынша қосымша білім беру </w:t>
                  </w:r>
                </w:p>
              </w:tc>
              <w:tc>
                <w:tcPr>
                  <w:tcW w:w="2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39005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09 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Білім беру саласындағы өзге де қызметтер</w:t>
                  </w:r>
                </w:p>
              </w:tc>
              <w:tc>
                <w:tcPr>
                  <w:tcW w:w="2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78809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464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Ауданның (облыстық маңызы бар қаланың) білім бөлімі</w:t>
                  </w:r>
                </w:p>
              </w:tc>
              <w:tc>
                <w:tcPr>
                  <w:tcW w:w="2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78809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001</w:t>
                  </w:r>
                </w:p>
              </w:tc>
              <w:tc>
                <w:tcPr>
                  <w:tcW w:w="51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Жергілікті деңгейде білім білім беру саласындағы мемлекеттік саясатты іске асыру жөніндегі қызметтер</w:t>
                  </w:r>
                </w:p>
              </w:tc>
              <w:tc>
                <w:tcPr>
                  <w:tcW w:w="2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13464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005</w:t>
                  </w:r>
                </w:p>
              </w:tc>
              <w:tc>
                <w:tcPr>
                  <w:tcW w:w="51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      </w:r>
                </w:p>
              </w:tc>
              <w:tc>
                <w:tcPr>
                  <w:tcW w:w="2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35693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015</w:t>
                  </w:r>
                </w:p>
              </w:tc>
              <w:tc>
                <w:tcPr>
                  <w:tcW w:w="51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      </w:r>
                </w:p>
              </w:tc>
              <w:tc>
                <w:tcPr>
                  <w:tcW w:w="2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3424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029</w:t>
                  </w:r>
                </w:p>
              </w:tc>
              <w:tc>
                <w:tcPr>
                  <w:tcW w:w="51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      </w:r>
                </w:p>
              </w:tc>
              <w:tc>
                <w:tcPr>
                  <w:tcW w:w="2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26228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29" w:id="80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</w:t>
                  </w:r>
                </w:p>
                <w:bookmarkEnd w:id="80"/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Әлеуметтік көмек және әлеуметтік қамсыздандыру</w:t>
                  </w:r>
                </w:p>
              </w:tc>
              <w:tc>
                <w:tcPr>
                  <w:tcW w:w="2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79833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Әлеуметтік қамсыздандыру</w:t>
                  </w:r>
                </w:p>
              </w:tc>
              <w:tc>
                <w:tcPr>
                  <w:tcW w:w="2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3370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801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Ауданның (облыстық маңызы бар қаланың) жұмыспен қамту, әлеуметтік бағдарламалар және азаматтық хал актілерін тіркеу бөлімі</w:t>
                  </w:r>
                </w:p>
              </w:tc>
              <w:tc>
                <w:tcPr>
                  <w:tcW w:w="2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3370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010</w:t>
                  </w:r>
                </w:p>
              </w:tc>
              <w:tc>
                <w:tcPr>
                  <w:tcW w:w="51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Мемлекеттік атаулы әлеуметтік көмек</w:t>
                  </w:r>
                </w:p>
              </w:tc>
              <w:tc>
                <w:tcPr>
                  <w:tcW w:w="2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016</w:t>
                  </w:r>
                </w:p>
              </w:tc>
              <w:tc>
                <w:tcPr>
                  <w:tcW w:w="51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18 жасқа дейінгі балаларға мемлекеттік жәрдемақылар</w:t>
                  </w:r>
                </w:p>
              </w:tc>
              <w:tc>
                <w:tcPr>
                  <w:tcW w:w="2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3249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34" w:id="81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81"/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02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Әлеуметтік көмек </w:t>
                  </w:r>
                </w:p>
              </w:tc>
              <w:tc>
                <w:tcPr>
                  <w:tcW w:w="2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76208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35" w:id="82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82"/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123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Қаладағы аудан, аудандық маңызы бар қала, кент, ауыл, ауылдық округ әкімінің аппараты </w:t>
                  </w:r>
                </w:p>
              </w:tc>
              <w:tc>
                <w:tcPr>
                  <w:tcW w:w="2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20510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36" w:id="83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83"/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003</w:t>
                  </w:r>
                </w:p>
              </w:tc>
              <w:tc>
                <w:tcPr>
                  <w:tcW w:w="51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Мұқтаж азаматтарға үйінде әлеуметтік көмек көрсету</w:t>
                  </w:r>
                </w:p>
              </w:tc>
              <w:tc>
                <w:tcPr>
                  <w:tcW w:w="2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20510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37" w:id="84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84"/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801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Ауданның (облыстық маңызы бар қаланың) жұмыспен қамту, әлеуметтік бағдарламалар және азаматтық хал актілерін тіркеу бөлімі</w:t>
                  </w:r>
                </w:p>
              </w:tc>
              <w:tc>
                <w:tcPr>
                  <w:tcW w:w="2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55698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38" w:id="85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85"/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004</w:t>
                  </w:r>
                </w:p>
              </w:tc>
              <w:tc>
                <w:tcPr>
                  <w:tcW w:w="51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Жұмыспен қамту бағдарламасы</w:t>
                  </w:r>
                </w:p>
              </w:tc>
              <w:tc>
                <w:tcPr>
                  <w:tcW w:w="2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33275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39" w:id="86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86"/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007</w:t>
                  </w:r>
                </w:p>
              </w:tc>
              <w:tc>
                <w:tcPr>
                  <w:tcW w:w="51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Тұрғын үйге көмек көрсету</w:t>
                  </w:r>
                </w:p>
              </w:tc>
              <w:tc>
                <w:tcPr>
                  <w:tcW w:w="2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261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009</w:t>
                  </w:r>
                </w:p>
              </w:tc>
              <w:tc>
                <w:tcPr>
                  <w:tcW w:w="51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Үйден тәрбиеленіп оқытылатын мүгедек балаларды материалдық қамтамасыз ету</w:t>
                  </w:r>
                </w:p>
              </w:tc>
              <w:tc>
                <w:tcPr>
                  <w:tcW w:w="2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1054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41" w:id="87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87"/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011</w:t>
                  </w:r>
                </w:p>
              </w:tc>
              <w:tc>
                <w:tcPr>
                  <w:tcW w:w="51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Жергілікті өкілетті органдардың шешімі бойынша мұқтаж азаматтардың жекелеген топтарына әлеуметтік көмек</w:t>
                  </w:r>
                </w:p>
              </w:tc>
              <w:tc>
                <w:tcPr>
                  <w:tcW w:w="2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14923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42" w:id="88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88"/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017</w:t>
                  </w:r>
                </w:p>
              </w:tc>
              <w:tc>
                <w:tcPr>
                  <w:tcW w:w="51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      </w:r>
                </w:p>
              </w:tc>
              <w:tc>
                <w:tcPr>
                  <w:tcW w:w="2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6185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43" w:id="89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89"/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09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Әлеуметтiк көмек және әлеуметтiк қамтамасыз ету салаларындағы өзге де қызметтер</w:t>
                  </w:r>
                </w:p>
              </w:tc>
              <w:tc>
                <w:tcPr>
                  <w:tcW w:w="2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255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44" w:id="90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90"/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801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Ауданның (облыстық маңызы бар қаланың) жұмыспен қамту, әлеуметтік бағдарламалар және азаматтық хал актілерін тіркеу бөлімі</w:t>
                  </w:r>
                </w:p>
              </w:tc>
              <w:tc>
                <w:tcPr>
                  <w:tcW w:w="2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255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45" w:id="91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91"/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018</w:t>
                  </w:r>
                </w:p>
              </w:tc>
              <w:tc>
                <w:tcPr>
                  <w:tcW w:w="51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Жәрдемақыларды және басқа да әлеуметтік төлемдерді есептеу, төлеу мен жеткізу бойынша қызметтерге ақы төлеу</w:t>
                  </w:r>
                </w:p>
              </w:tc>
              <w:tc>
                <w:tcPr>
                  <w:tcW w:w="2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255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46" w:id="92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</w:t>
                  </w:r>
                </w:p>
                <w:bookmarkEnd w:id="92"/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Тұрғын үй-коммуналдық шаруашылық</w:t>
                  </w:r>
                </w:p>
              </w:tc>
              <w:tc>
                <w:tcPr>
                  <w:tcW w:w="2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36825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Тұрғын үй шаруашылығы</w:t>
                  </w:r>
                </w:p>
              </w:tc>
              <w:tc>
                <w:tcPr>
                  <w:tcW w:w="2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12341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458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Ауданның (облыстық маңызы бар қаланың) тұрғын үй-коммуналдық шаруашылық, жолаушылар көлігі және автомобиль жолдары бөлімі</w:t>
                  </w:r>
                </w:p>
              </w:tc>
              <w:tc>
                <w:tcPr>
                  <w:tcW w:w="2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6000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004</w:t>
                  </w:r>
                </w:p>
              </w:tc>
              <w:tc>
                <w:tcPr>
                  <w:tcW w:w="51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Азаматтардың жекелеген санаттарын тұрғын үймен қамтамасыз ету</w:t>
                  </w:r>
                </w:p>
              </w:tc>
              <w:tc>
                <w:tcPr>
                  <w:tcW w:w="2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6000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467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Ауданның (облыстық маңызы бар қаланың) құрылыс бөлімі</w:t>
                  </w:r>
                </w:p>
              </w:tc>
              <w:tc>
                <w:tcPr>
                  <w:tcW w:w="2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1500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003</w:t>
                  </w:r>
                </w:p>
              </w:tc>
              <w:tc>
                <w:tcPr>
                  <w:tcW w:w="51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Мемлекеттік коммуналдық тұрғын үй қорының тұрғын үйін жобалау, салу және немесе сату алу</w:t>
                  </w:r>
                </w:p>
              </w:tc>
              <w:tc>
                <w:tcPr>
                  <w:tcW w:w="2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1500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479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Ауданның (облыстық маңызы бар қаланың) тұрғын үй инспекциясы бөлімі</w:t>
                  </w:r>
                </w:p>
              </w:tc>
              <w:tc>
                <w:tcPr>
                  <w:tcW w:w="2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4841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001</w:t>
                  </w:r>
                </w:p>
              </w:tc>
              <w:tc>
                <w:tcPr>
                  <w:tcW w:w="51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Жергілікті деңгейде тұрғын үй қоры саласындағы мемлекеттік саясатты іске асыру жөніндегі қызметтер</w:t>
                  </w:r>
                </w:p>
              </w:tc>
              <w:tc>
                <w:tcPr>
                  <w:tcW w:w="2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4841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54" w:id="93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93"/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03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Елді-мекендерді көркейту</w:t>
                  </w:r>
                </w:p>
              </w:tc>
              <w:tc>
                <w:tcPr>
                  <w:tcW w:w="2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24484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55" w:id="94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94"/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123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Қаладағы аудан, аудандық маңызы бар қала, кент, ауыл, ауылдық округ әкімінің аппараты</w:t>
                  </w:r>
                </w:p>
              </w:tc>
              <w:tc>
                <w:tcPr>
                  <w:tcW w:w="2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24484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56" w:id="95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95"/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008</w:t>
                  </w:r>
                </w:p>
              </w:tc>
              <w:tc>
                <w:tcPr>
                  <w:tcW w:w="51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Елді мекендерде көшелерді жарықтандыру</w:t>
                  </w:r>
                </w:p>
              </w:tc>
              <w:tc>
                <w:tcPr>
                  <w:tcW w:w="2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16600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57" w:id="96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96"/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011</w:t>
                  </w:r>
                </w:p>
              </w:tc>
              <w:tc>
                <w:tcPr>
                  <w:tcW w:w="51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Елді мекендерді абаттандыру мен көгалдандыру</w:t>
                  </w:r>
                </w:p>
              </w:tc>
              <w:tc>
                <w:tcPr>
                  <w:tcW w:w="2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7884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58" w:id="97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</w:t>
                  </w:r>
                </w:p>
                <w:bookmarkEnd w:id="97"/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Мәдениет, спорт, туризм және ақпараттық кеңістiк</w:t>
                  </w:r>
                </w:p>
              </w:tc>
              <w:tc>
                <w:tcPr>
                  <w:tcW w:w="2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208271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59" w:id="98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98"/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Мәдениет саласындағы қызмет</w:t>
                  </w:r>
                </w:p>
              </w:tc>
              <w:tc>
                <w:tcPr>
                  <w:tcW w:w="2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110676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60" w:id="99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99"/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123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Қаладағы аудан, аудандық маңызы бар қала, кент, ауыл, ауылдық округ әкімінің аппараты</w:t>
                  </w:r>
                </w:p>
              </w:tc>
              <w:tc>
                <w:tcPr>
                  <w:tcW w:w="2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31564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61" w:id="100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100"/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006</w:t>
                  </w:r>
                </w:p>
              </w:tc>
              <w:tc>
                <w:tcPr>
                  <w:tcW w:w="51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Жергілікті деңгейде мәдени-демалыс жұмыстарын қолдау</w:t>
                  </w:r>
                </w:p>
              </w:tc>
              <w:tc>
                <w:tcPr>
                  <w:tcW w:w="2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31564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62" w:id="101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101"/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455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Ауданның (облыстық маңызы бар қаланың) мәдениет және тілдерді дамыту бөлімі</w:t>
                  </w:r>
                </w:p>
              </w:tc>
              <w:tc>
                <w:tcPr>
                  <w:tcW w:w="2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79112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63" w:id="102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102"/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003</w:t>
                  </w:r>
                </w:p>
              </w:tc>
              <w:tc>
                <w:tcPr>
                  <w:tcW w:w="51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Мәдени демалыс жұмысын қолдау</w:t>
                  </w:r>
                </w:p>
              </w:tc>
              <w:tc>
                <w:tcPr>
                  <w:tcW w:w="2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79112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64" w:id="103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103"/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02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Спорт</w:t>
                  </w:r>
                </w:p>
              </w:tc>
              <w:tc>
                <w:tcPr>
                  <w:tcW w:w="2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15649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65" w:id="104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104"/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465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Ауданның (облыстық маңызы бар қаланың) Дене шынықтыру және спорт бөлімі</w:t>
                  </w:r>
                </w:p>
              </w:tc>
              <w:tc>
                <w:tcPr>
                  <w:tcW w:w="2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15649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66" w:id="105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105"/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001</w:t>
                  </w:r>
                </w:p>
              </w:tc>
              <w:tc>
                <w:tcPr>
                  <w:tcW w:w="51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Жергілікті деңгейде дене шынықтыру және спорт саласындағы мемлекеттік саясатты іске асыру жөніндегі қызметтер</w:t>
                  </w:r>
                </w:p>
              </w:tc>
              <w:tc>
                <w:tcPr>
                  <w:tcW w:w="2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10549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67" w:id="106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106"/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006</w:t>
                  </w:r>
                </w:p>
              </w:tc>
              <w:tc>
                <w:tcPr>
                  <w:tcW w:w="51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Аудандық (облыстық маңызы бар қалалық) деңгейде спорттық жарыстар өткiзу</w:t>
                  </w:r>
                </w:p>
              </w:tc>
              <w:tc>
                <w:tcPr>
                  <w:tcW w:w="2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1955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007</w:t>
                  </w:r>
                </w:p>
              </w:tc>
              <w:tc>
                <w:tcPr>
                  <w:tcW w:w="51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      </w:r>
                </w:p>
              </w:tc>
              <w:tc>
                <w:tcPr>
                  <w:tcW w:w="2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3145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69" w:id="107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107"/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03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Ақпараттық кеңістік</w:t>
                  </w:r>
                </w:p>
              </w:tc>
              <w:tc>
                <w:tcPr>
                  <w:tcW w:w="2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48428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70" w:id="108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108"/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455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Ауданның (облыстық маңызы бар қаланың) мәдениет және тілдерді дамыту бөлімі</w:t>
                  </w:r>
                </w:p>
              </w:tc>
              <w:tc>
                <w:tcPr>
                  <w:tcW w:w="2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45428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71" w:id="109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109"/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006</w:t>
                  </w:r>
                </w:p>
              </w:tc>
              <w:tc>
                <w:tcPr>
                  <w:tcW w:w="51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Аудандық (қалалық) кітапханалардың жұмыс істеуі</w:t>
                  </w:r>
                </w:p>
              </w:tc>
              <w:tc>
                <w:tcPr>
                  <w:tcW w:w="2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45428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72" w:id="110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110"/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456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Ауданның (облыстық маңызы бар қаланың) ішкі саясат бөлімі</w:t>
                  </w:r>
                </w:p>
              </w:tc>
              <w:tc>
                <w:tcPr>
                  <w:tcW w:w="2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3000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73" w:id="111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111"/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002</w:t>
                  </w:r>
                </w:p>
              </w:tc>
              <w:tc>
                <w:tcPr>
                  <w:tcW w:w="51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Мемлекеттік ақпараттық саясатты жүргізу жөніндегі қызметтер</w:t>
                  </w:r>
                </w:p>
              </w:tc>
              <w:tc>
                <w:tcPr>
                  <w:tcW w:w="2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3000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74" w:id="112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112"/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09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Мәдениет, спорт, туризм және ақпараттық кеңiстiктi ұйымдастыру жөнiндегi өзге де қызметтер</w:t>
                  </w:r>
                </w:p>
              </w:tc>
              <w:tc>
                <w:tcPr>
                  <w:tcW w:w="2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33518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75" w:id="113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113"/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455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Ауданның (облыстық маңызы бар қаланың) мәдениет және тілдерді дамыту бөлімі</w:t>
                  </w:r>
                </w:p>
              </w:tc>
              <w:tc>
                <w:tcPr>
                  <w:tcW w:w="2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12084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76" w:id="114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114"/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001</w:t>
                  </w:r>
                </w:p>
              </w:tc>
              <w:tc>
                <w:tcPr>
                  <w:tcW w:w="51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Жергілікті деңгейде тілдерді және мәдениетті дамыту саласындағы мемлекеттік саясатты іске асыру жөніндегі қызметтер</w:t>
                  </w:r>
                </w:p>
              </w:tc>
              <w:tc>
                <w:tcPr>
                  <w:tcW w:w="2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12084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77" w:id="115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115"/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456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Ауданның (облыстық маңызы бар қаланың) ішкі саясат бөлімі</w:t>
                  </w:r>
                </w:p>
              </w:tc>
              <w:tc>
                <w:tcPr>
                  <w:tcW w:w="2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21434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78" w:id="116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116"/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001</w:t>
                  </w:r>
                </w:p>
              </w:tc>
              <w:tc>
                <w:tcPr>
                  <w:tcW w:w="51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      </w:r>
                </w:p>
              </w:tc>
              <w:tc>
                <w:tcPr>
                  <w:tcW w:w="2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9531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79" w:id="117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117"/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003</w:t>
                  </w:r>
                </w:p>
              </w:tc>
              <w:tc>
                <w:tcPr>
                  <w:tcW w:w="51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Жастар саясаты саласында іс-шараларды іске асыру</w:t>
                  </w:r>
                </w:p>
              </w:tc>
              <w:tc>
                <w:tcPr>
                  <w:tcW w:w="2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11903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80" w:id="118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10</w:t>
                  </w:r>
                </w:p>
                <w:bookmarkEnd w:id="118"/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      </w:r>
                </w:p>
              </w:tc>
              <w:tc>
                <w:tcPr>
                  <w:tcW w:w="2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42006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81" w:id="119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119"/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Ауыл шаруашылығы</w:t>
                  </w:r>
                </w:p>
              </w:tc>
              <w:tc>
                <w:tcPr>
                  <w:tcW w:w="2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21542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82" w:id="120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120"/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459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Ауданның (облыстық маңызы бар қаланың) экономика және қаржы бөлімі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</w:tc>
              <w:tc>
                <w:tcPr>
                  <w:tcW w:w="2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6480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83" w:id="121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121"/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099</w:t>
                  </w:r>
                </w:p>
              </w:tc>
              <w:tc>
                <w:tcPr>
                  <w:tcW w:w="51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Мамандардың әлеуметтік көмек көрсетуі жөніндегі шараларды іске асыру</w:t>
                  </w:r>
                </w:p>
              </w:tc>
              <w:tc>
                <w:tcPr>
                  <w:tcW w:w="2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6480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84" w:id="122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122"/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474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Ауданның (облыстық маңызы бар қаланың) ауыл шаруашылығы және ветеринария бөлімі</w:t>
                  </w:r>
                </w:p>
              </w:tc>
              <w:tc>
                <w:tcPr>
                  <w:tcW w:w="2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15062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85" w:id="123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123"/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001</w:t>
                  </w:r>
                </w:p>
              </w:tc>
              <w:tc>
                <w:tcPr>
                  <w:tcW w:w="51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Жергілікті деңгейде ветеринария саласындағы мемлекеттік саясатты іске асыру жөніндегі қызметтер</w:t>
                  </w:r>
                </w:p>
              </w:tc>
              <w:tc>
                <w:tcPr>
                  <w:tcW w:w="2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15062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86" w:id="124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124"/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06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Жер қатынастары</w:t>
                  </w:r>
                </w:p>
              </w:tc>
              <w:tc>
                <w:tcPr>
                  <w:tcW w:w="2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11294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87" w:id="125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125"/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463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Ауданның (облыстық маңызы бар қаланың) жер қатынастары бөлімі</w:t>
                  </w:r>
                </w:p>
              </w:tc>
              <w:tc>
                <w:tcPr>
                  <w:tcW w:w="2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11294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88" w:id="126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126"/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001</w:t>
                  </w:r>
                </w:p>
              </w:tc>
              <w:tc>
                <w:tcPr>
                  <w:tcW w:w="51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      </w:r>
                </w:p>
              </w:tc>
              <w:tc>
                <w:tcPr>
                  <w:tcW w:w="2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11294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89" w:id="127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127"/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09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Ауыл, су, орман, балық шаруашылығы және қоршаған ортаны қорғау мен жер қатынастары саласындағы өзге де қызметтер</w:t>
                  </w:r>
                </w:p>
              </w:tc>
              <w:tc>
                <w:tcPr>
                  <w:tcW w:w="2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9170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90" w:id="128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128"/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474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Ауданның (облыстық маңызы бар қаланың) ауыл шаруашылығы және ветеринария бөлімі</w:t>
                  </w:r>
                </w:p>
              </w:tc>
              <w:tc>
                <w:tcPr>
                  <w:tcW w:w="2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9170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91" w:id="129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129"/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013</w:t>
                  </w:r>
                </w:p>
              </w:tc>
              <w:tc>
                <w:tcPr>
                  <w:tcW w:w="51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Эпизоотияға қарсы іс-шаралар жүргізу</w:t>
                  </w:r>
                </w:p>
              </w:tc>
              <w:tc>
                <w:tcPr>
                  <w:tcW w:w="2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9170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92" w:id="130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11</w:t>
                  </w:r>
                </w:p>
                <w:bookmarkEnd w:id="130"/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Өнеркәсіп, сәулет, қала құрылысы және құрылыс қызметі</w:t>
                  </w:r>
                </w:p>
              </w:tc>
              <w:tc>
                <w:tcPr>
                  <w:tcW w:w="2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31785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93" w:id="131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131"/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02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Сәулет, қала құрылысы және құрылыс қызметі</w:t>
                  </w:r>
                </w:p>
              </w:tc>
              <w:tc>
                <w:tcPr>
                  <w:tcW w:w="2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31785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94" w:id="132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132"/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467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Ауданның (облыстық маңызы бар қаланың) құрылыс бөлімі</w:t>
                  </w:r>
                </w:p>
              </w:tc>
              <w:tc>
                <w:tcPr>
                  <w:tcW w:w="2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19988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95" w:id="133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133"/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001</w:t>
                  </w:r>
                </w:p>
              </w:tc>
              <w:tc>
                <w:tcPr>
                  <w:tcW w:w="51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Жергілікті деңгейде құрылыс саласындағы мемлекеттік саясатты іске асыру жөніндегі қызметтер</w:t>
                  </w:r>
                </w:p>
              </w:tc>
              <w:tc>
                <w:tcPr>
                  <w:tcW w:w="2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19988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96" w:id="134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134"/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468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Ауданның (облыстық маңызы бар қаланың) сәулет және қала құрылысы бөлімі </w:t>
                  </w:r>
                </w:p>
              </w:tc>
              <w:tc>
                <w:tcPr>
                  <w:tcW w:w="2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11797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97" w:id="135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135"/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001</w:t>
                  </w:r>
                </w:p>
              </w:tc>
              <w:tc>
                <w:tcPr>
                  <w:tcW w:w="51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Жергілікті деңгейде сәулет және қала құрылысы саласындағы мемлекеттік саясатты іске асыру жөніндегі қызметтер</w:t>
                  </w:r>
                </w:p>
              </w:tc>
              <w:tc>
                <w:tcPr>
                  <w:tcW w:w="2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11797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98" w:id="136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13</w:t>
                  </w:r>
                </w:p>
                <w:bookmarkEnd w:id="136"/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Басқалар</w:t>
                  </w:r>
                </w:p>
              </w:tc>
              <w:tc>
                <w:tcPr>
                  <w:tcW w:w="2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77483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03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Кәсіпкерлік қызметті қолдау және бәсекелестікті қорғау</w:t>
                  </w:r>
                </w:p>
              </w:tc>
              <w:tc>
                <w:tcPr>
                  <w:tcW w:w="2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15052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469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Ауданның (облыстық маңызы бар қаланың) кәсіпкерлік бөлімі</w:t>
                  </w:r>
                </w:p>
              </w:tc>
              <w:tc>
                <w:tcPr>
                  <w:tcW w:w="2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15052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001</w:t>
                  </w:r>
                </w:p>
              </w:tc>
              <w:tc>
                <w:tcPr>
                  <w:tcW w:w="51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Жергілікті деңгейде кәсіпкерлік пен өнеркәсіпті дамыту саласындағы мемлекеттік саясатты іске асыру жөніндегі қызметтер</w:t>
                  </w:r>
                </w:p>
              </w:tc>
              <w:tc>
                <w:tcPr>
                  <w:tcW w:w="2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15052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02" w:id="137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137"/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09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Басқалар</w:t>
                  </w:r>
                </w:p>
              </w:tc>
              <w:tc>
                <w:tcPr>
                  <w:tcW w:w="2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62431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03" w:id="138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138"/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123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Қаладағы аудан, аудандық маңызы бар қала, кент, ауыл, ауылдық округ әкімінің аппараты</w:t>
                  </w:r>
                </w:p>
              </w:tc>
              <w:tc>
                <w:tcPr>
                  <w:tcW w:w="2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27587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04" w:id="139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139"/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040</w:t>
                  </w:r>
                </w:p>
              </w:tc>
              <w:tc>
                <w:tcPr>
                  <w:tcW w:w="51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"Өңірлерді дамыту" Бағдарламасы шеңберінде өңірлерді экономикалық дамытуға жәрдемдесу бойынша шараларды іске іске асыру</w:t>
                  </w:r>
                </w:p>
              </w:tc>
              <w:tc>
                <w:tcPr>
                  <w:tcW w:w="2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27587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459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Ауданның (облыстық маңызы бар қаланың) экономика және қаржы бөлімі</w:t>
                  </w:r>
                </w:p>
              </w:tc>
              <w:tc>
                <w:tcPr>
                  <w:tcW w:w="2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34844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012</w:t>
                  </w:r>
                </w:p>
              </w:tc>
              <w:tc>
                <w:tcPr>
                  <w:tcW w:w="51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Ауданның (облыстық маңызы бар қаланың) жергілікті атқарушы органның резерві</w:t>
                  </w:r>
                </w:p>
              </w:tc>
              <w:tc>
                <w:tcPr>
                  <w:tcW w:w="2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34844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13 желтоксандағы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аудандық мәслихаттың № 80-VI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 қосымша</w:t>
            </w:r>
          </w:p>
        </w:tc>
      </w:tr>
    </w:tbl>
    <w:bookmarkStart w:name="z410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бюджеті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1206"/>
        <w:gridCol w:w="1639"/>
        <w:gridCol w:w="5315"/>
        <w:gridCol w:w="33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41"/>
        </w:tc>
        <w:tc>
          <w:tcPr>
            <w:tcW w:w="3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2"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3124777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4"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1865632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252462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252462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215332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215332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1338274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1299510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33027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53964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12502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60"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63"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128612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128081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128081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6"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1130518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1130518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1130518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94"/>
        <w:gridCol w:w="40"/>
        <w:gridCol w:w="40"/>
        <w:gridCol w:w="40"/>
        <w:gridCol w:w="40"/>
      </w:tblGrid>
      <w:tr>
        <w:trPr>
          <w:trHeight w:val="30" w:hRule="atLeast"/>
        </w:trPr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936"/>
              <w:gridCol w:w="1088"/>
              <w:gridCol w:w="1259"/>
              <w:gridCol w:w="1259"/>
              <w:gridCol w:w="5124"/>
              <w:gridCol w:w="2634"/>
            </w:tblGrid>
            <w:tr>
              <w:trPr>
                <w:trHeight w:val="30" w:hRule="atLeast"/>
              </w:trPr>
              <w:tc>
                <w:tcPr>
                  <w:tcW w:w="0" w:type="auto"/>
                  <w:gridSpan w:val="5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44" w:id="168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Функционалдық топ</w:t>
                  </w:r>
                </w:p>
                <w:bookmarkEnd w:id="168"/>
              </w:tc>
              <w:tc>
                <w:tcPr>
                  <w:tcW w:w="2634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Сомасы (мың теңге)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4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Кіші функция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Бюджеттік бағдарламалардың әкiмшiсi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Бағдарлама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Атауы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49" w:id="169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169"/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ІІ. Шығыстар</w:t>
                  </w:r>
                </w:p>
              </w:tc>
              <w:tc>
                <w:tcPr>
                  <w:tcW w:w="2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3124777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50" w:id="170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  <w:bookmarkEnd w:id="170"/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Жалпы сипаттағы мемлекеттік қызметтер</w:t>
                  </w:r>
                </w:p>
              </w:tc>
              <w:tc>
                <w:tcPr>
                  <w:tcW w:w="2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249555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51" w:id="171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171"/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Мемлекеттiк басқарудың жалпы функцияларын орындайтын өкiлдi, атқарушы және басқа органдар</w:t>
                  </w:r>
                </w:p>
              </w:tc>
              <w:tc>
                <w:tcPr>
                  <w:tcW w:w="2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167350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52" w:id="172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172"/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112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 (облыстық маңызы бар қала) мәслихатының аппараты</w:t>
                  </w:r>
                </w:p>
              </w:tc>
              <w:tc>
                <w:tcPr>
                  <w:tcW w:w="2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21342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53" w:id="173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173"/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001</w:t>
                  </w:r>
                </w:p>
              </w:tc>
              <w:tc>
                <w:tcPr>
                  <w:tcW w:w="51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 (облыстық маңызы бар қала) мәслихатының қызметін қамтамасыз ету жөніндегі қызметтер</w:t>
                  </w:r>
                </w:p>
              </w:tc>
              <w:tc>
                <w:tcPr>
                  <w:tcW w:w="2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21342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54" w:id="174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174"/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122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 (облыстық маңызы бар қала) әкімінің аппараты</w:t>
                  </w:r>
                </w:p>
              </w:tc>
              <w:tc>
                <w:tcPr>
                  <w:tcW w:w="2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67935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55" w:id="175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175"/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001</w:t>
                  </w:r>
                </w:p>
              </w:tc>
              <w:tc>
                <w:tcPr>
                  <w:tcW w:w="51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 (облыстық маңызы бар қала) әкімінің қызметін қамтамасыз ету жөніндегі қызметтер</w:t>
                  </w:r>
                </w:p>
              </w:tc>
              <w:tc>
                <w:tcPr>
                  <w:tcW w:w="2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67935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56" w:id="176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176"/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123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Қаладағы аудан, аудандық маңызы бар қала, кент, ауыл, ауылдық округ әкімінің аппараты</w:t>
                  </w:r>
                </w:p>
              </w:tc>
              <w:tc>
                <w:tcPr>
                  <w:tcW w:w="2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78073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57" w:id="177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177"/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001</w:t>
                  </w:r>
                </w:p>
              </w:tc>
              <w:tc>
                <w:tcPr>
                  <w:tcW w:w="51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Қаладағы аудан, аудандық маңызы бар қала, кент, ауыл, ауылдық округ әкімінің қызметін қамтамасыз ету жөніндегі қызметтер</w:t>
                  </w:r>
                </w:p>
              </w:tc>
              <w:tc>
                <w:tcPr>
                  <w:tcW w:w="2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78073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58" w:id="178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178"/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02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Қаржылық қызмет</w:t>
                  </w:r>
                </w:p>
              </w:tc>
              <w:tc>
                <w:tcPr>
                  <w:tcW w:w="2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1617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59" w:id="179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179"/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459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Ауданның (облыстық маңызы бар қаланың) экономика және қаржы бөлімі</w:t>
                  </w:r>
                </w:p>
              </w:tc>
              <w:tc>
                <w:tcPr>
                  <w:tcW w:w="2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1617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60" w:id="180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180"/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003</w:t>
                  </w:r>
                </w:p>
              </w:tc>
              <w:tc>
                <w:tcPr>
                  <w:tcW w:w="51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Салық салу мақсатында мүлікті бағалауды жүргізу</w:t>
                  </w:r>
                </w:p>
              </w:tc>
              <w:tc>
                <w:tcPr>
                  <w:tcW w:w="2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666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010</w:t>
                  </w:r>
                </w:p>
              </w:tc>
              <w:tc>
                <w:tcPr>
                  <w:tcW w:w="51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Жекешелендіру, коммуналдық меншікті басқару, жекешелендіруден кейінгі қызмет және осыған байланысты дауларды реттеу</w:t>
                  </w:r>
                </w:p>
              </w:tc>
              <w:tc>
                <w:tcPr>
                  <w:tcW w:w="2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951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62" w:id="181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181"/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09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Жалпы сипаттағы өзге де мемлекеттік қызметтер</w:t>
                  </w:r>
                </w:p>
              </w:tc>
              <w:tc>
                <w:tcPr>
                  <w:tcW w:w="2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80588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458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Ауданның (облыстық маңызы бар қаланың) тұрғын үй-коммуналдық шаруашылық, жолаушылар көлігі және автомобиль жолдары бөлімі</w:t>
                  </w:r>
                </w:p>
              </w:tc>
              <w:tc>
                <w:tcPr>
                  <w:tcW w:w="2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33297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001</w:t>
                  </w:r>
                </w:p>
              </w:tc>
              <w:tc>
                <w:tcPr>
                  <w:tcW w:w="51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      </w:r>
                </w:p>
              </w:tc>
              <w:tc>
                <w:tcPr>
                  <w:tcW w:w="2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33297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65" w:id="182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182"/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459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Ауданның (облыстық маңызы бар қаланың) экономика және қаржы бөлімі</w:t>
                  </w:r>
                </w:p>
              </w:tc>
              <w:tc>
                <w:tcPr>
                  <w:tcW w:w="2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23724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66" w:id="183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183"/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001</w:t>
                  </w:r>
                </w:p>
              </w:tc>
              <w:tc>
                <w:tcPr>
                  <w:tcW w:w="51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      </w:r>
                </w:p>
              </w:tc>
              <w:tc>
                <w:tcPr>
                  <w:tcW w:w="2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23724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801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Ауданның (облыстық маңызы бар қаланың) жұмыспен қамту, әлеуметтік бағдарламалар және азаматтық хал актілерін тіркеу бөлімі</w:t>
                  </w:r>
                </w:p>
              </w:tc>
              <w:tc>
                <w:tcPr>
                  <w:tcW w:w="2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23567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001</w:t>
                  </w:r>
                </w:p>
              </w:tc>
              <w:tc>
                <w:tcPr>
                  <w:tcW w:w="51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Жергілікті деңгейде жұмыспен қамту, әлеуметтік бағдарламалар және азаматтық хал актілерін тіркеу саласындағы саясатты іске асыру жөніндегі қызметтер</w:t>
                  </w:r>
                </w:p>
              </w:tc>
              <w:tc>
                <w:tcPr>
                  <w:tcW w:w="2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23567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69" w:id="184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  <w:bookmarkEnd w:id="184"/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Қорғаныс</w:t>
                  </w:r>
                </w:p>
              </w:tc>
              <w:tc>
                <w:tcPr>
                  <w:tcW w:w="2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5851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70" w:id="185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185"/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Әскери мұқтаждар</w:t>
                  </w:r>
                </w:p>
              </w:tc>
              <w:tc>
                <w:tcPr>
                  <w:tcW w:w="2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5851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71" w:id="186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186"/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122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 (облыстық маңызы бар қала) әкімінің аппараты</w:t>
                  </w:r>
                </w:p>
              </w:tc>
              <w:tc>
                <w:tcPr>
                  <w:tcW w:w="2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5851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72" w:id="187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187"/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005</w:t>
                  </w:r>
                </w:p>
              </w:tc>
              <w:tc>
                <w:tcPr>
                  <w:tcW w:w="51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Жалпыға бірдей әскери міндетті атқару шеңберіндегі іс-шаралар</w:t>
                  </w:r>
                </w:p>
              </w:tc>
              <w:tc>
                <w:tcPr>
                  <w:tcW w:w="2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5851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73" w:id="188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  <w:bookmarkEnd w:id="188"/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Білім беру</w:t>
                  </w:r>
                </w:p>
              </w:tc>
              <w:tc>
                <w:tcPr>
                  <w:tcW w:w="2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2387068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74" w:id="189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189"/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Мектепке дейінгі тәрбие және оқыту</w:t>
                  </w:r>
                </w:p>
              </w:tc>
              <w:tc>
                <w:tcPr>
                  <w:tcW w:w="2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290852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75" w:id="190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190"/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123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Қаладағы аудан, аудандық маңызы бар қала, кент, ауыл, ауылдық округ әкімінің аппараты</w:t>
                  </w:r>
                </w:p>
              </w:tc>
              <w:tc>
                <w:tcPr>
                  <w:tcW w:w="2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290852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76" w:id="191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191"/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004</w:t>
                  </w:r>
                </w:p>
              </w:tc>
              <w:tc>
                <w:tcPr>
                  <w:tcW w:w="51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Мектепке дейінгі тәрбие мен оқыту ұйымдарынын қызметән қамтамасыз ету</w:t>
                  </w:r>
                </w:p>
              </w:tc>
              <w:tc>
                <w:tcPr>
                  <w:tcW w:w="2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290852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77" w:id="192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192"/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02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Бастауыш, негізгі орта және жалпы орта білім беру</w:t>
                  </w:r>
                </w:p>
              </w:tc>
              <w:tc>
                <w:tcPr>
                  <w:tcW w:w="2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2016607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123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Қаладағы аудан, аудандық маңызы бар қала, кент, ауыл, ауылдық округ әкімінің аппараты</w:t>
                  </w:r>
                </w:p>
              </w:tc>
              <w:tc>
                <w:tcPr>
                  <w:tcW w:w="2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1947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005</w:t>
                  </w:r>
                </w:p>
              </w:tc>
              <w:tc>
                <w:tcPr>
                  <w:tcW w:w="51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Ауылдық жерлерде балаларды мектепке дейін тегін алып баруды және кері алып келуді ұйымдастыру</w:t>
                  </w:r>
                </w:p>
              </w:tc>
              <w:tc>
                <w:tcPr>
                  <w:tcW w:w="2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1947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80" w:id="193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193"/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464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Ауданның (облыстық маңызы бар қаланың) білім бөлімі</w:t>
                  </w:r>
                </w:p>
              </w:tc>
              <w:tc>
                <w:tcPr>
                  <w:tcW w:w="2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1975655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81" w:id="194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194"/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003</w:t>
                  </w:r>
                </w:p>
              </w:tc>
              <w:tc>
                <w:tcPr>
                  <w:tcW w:w="51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Жалпы білім беру</w:t>
                  </w:r>
                </w:p>
              </w:tc>
              <w:tc>
                <w:tcPr>
                  <w:tcW w:w="2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1864378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82" w:id="195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195"/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006</w:t>
                  </w:r>
                </w:p>
              </w:tc>
              <w:tc>
                <w:tcPr>
                  <w:tcW w:w="51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Балалар мен жеткіншектерге қосымша білім беру </w:t>
                  </w:r>
                </w:p>
              </w:tc>
              <w:tc>
                <w:tcPr>
                  <w:tcW w:w="2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111277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83" w:id="196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196"/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465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Ауданның (облыстық маңызы бар қаланың) дене шынықтыру және спорт бөлімі</w:t>
                  </w:r>
                </w:p>
              </w:tc>
              <w:tc>
                <w:tcPr>
                  <w:tcW w:w="2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39005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84" w:id="197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197"/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017</w:t>
                  </w:r>
                </w:p>
              </w:tc>
              <w:tc>
                <w:tcPr>
                  <w:tcW w:w="51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Балалар мен жасөспірімдерге спорт бойынша қосымша білім беру </w:t>
                  </w:r>
                </w:p>
              </w:tc>
              <w:tc>
                <w:tcPr>
                  <w:tcW w:w="2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39005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09 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Білім беру саласындағы өзге де қызметтер</w:t>
                  </w:r>
                </w:p>
              </w:tc>
              <w:tc>
                <w:tcPr>
                  <w:tcW w:w="2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79609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464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Ауданның (облыстық маңызы бар қаланың) білім бөлімі</w:t>
                  </w:r>
                </w:p>
              </w:tc>
              <w:tc>
                <w:tcPr>
                  <w:tcW w:w="2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79609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001</w:t>
                  </w:r>
                </w:p>
              </w:tc>
              <w:tc>
                <w:tcPr>
                  <w:tcW w:w="51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Жергілікті деңгейде білім білім беру саласындағы мемлекеттік саясатты іске асыру жөніндегі қызметтер</w:t>
                  </w:r>
                </w:p>
              </w:tc>
              <w:tc>
                <w:tcPr>
                  <w:tcW w:w="2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13764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005</w:t>
                  </w:r>
                </w:p>
              </w:tc>
              <w:tc>
                <w:tcPr>
                  <w:tcW w:w="51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      </w:r>
                </w:p>
              </w:tc>
              <w:tc>
                <w:tcPr>
                  <w:tcW w:w="2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35693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015</w:t>
                  </w:r>
                </w:p>
              </w:tc>
              <w:tc>
                <w:tcPr>
                  <w:tcW w:w="51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      </w:r>
                </w:p>
              </w:tc>
              <w:tc>
                <w:tcPr>
                  <w:tcW w:w="2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3424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029</w:t>
                  </w:r>
                </w:p>
              </w:tc>
              <w:tc>
                <w:tcPr>
                  <w:tcW w:w="51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      </w:r>
                </w:p>
              </w:tc>
              <w:tc>
                <w:tcPr>
                  <w:tcW w:w="2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26728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91" w:id="198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</w:t>
                  </w:r>
                </w:p>
                <w:bookmarkEnd w:id="198"/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Әлеуметтік көмек және әлеуметтік қамсыздандыру</w:t>
                  </w:r>
                </w:p>
              </w:tc>
              <w:tc>
                <w:tcPr>
                  <w:tcW w:w="2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79833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Әлеуметтік қамсыздандыру</w:t>
                  </w:r>
                </w:p>
              </w:tc>
              <w:tc>
                <w:tcPr>
                  <w:tcW w:w="2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3370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801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Ауданның (облыстық маңызы бар қаланың) жұмыспен қамту, әлеуметтік бағдарламалар және азаматтық хал актілерін тіркеу бөлімі</w:t>
                  </w:r>
                </w:p>
              </w:tc>
              <w:tc>
                <w:tcPr>
                  <w:tcW w:w="2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3370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010</w:t>
                  </w:r>
                </w:p>
              </w:tc>
              <w:tc>
                <w:tcPr>
                  <w:tcW w:w="51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Мемлекеттік атаулы әлеуметтік көмек</w:t>
                  </w:r>
                </w:p>
              </w:tc>
              <w:tc>
                <w:tcPr>
                  <w:tcW w:w="2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016</w:t>
                  </w:r>
                </w:p>
              </w:tc>
              <w:tc>
                <w:tcPr>
                  <w:tcW w:w="51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18 жасқа дейінгі балаларға мемлекеттік жәрдемақылар</w:t>
                  </w:r>
                </w:p>
              </w:tc>
              <w:tc>
                <w:tcPr>
                  <w:tcW w:w="2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3249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96" w:id="199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199"/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02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Әлеуметтік көмек </w:t>
                  </w:r>
                </w:p>
              </w:tc>
              <w:tc>
                <w:tcPr>
                  <w:tcW w:w="2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76208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97" w:id="200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200"/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123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Қаладағы аудан, аудандық маңызы бар қала, кент, ауыл, ауылдық округ әкімінің аппараты </w:t>
                  </w:r>
                </w:p>
              </w:tc>
              <w:tc>
                <w:tcPr>
                  <w:tcW w:w="2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20510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98" w:id="201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201"/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003</w:t>
                  </w:r>
                </w:p>
              </w:tc>
              <w:tc>
                <w:tcPr>
                  <w:tcW w:w="51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Мұқтаж азаматтарға үйінде әлеуметтік көмек көрсету</w:t>
                  </w:r>
                </w:p>
              </w:tc>
              <w:tc>
                <w:tcPr>
                  <w:tcW w:w="2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20510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99" w:id="202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202"/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801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Ауданның (облыстық маңызы бар қаланың) жұмыспен қамту, әлеуметтік бағдарламалар және азаматтық хал актілерін тіркеу бөлімі</w:t>
                  </w:r>
                </w:p>
              </w:tc>
              <w:tc>
                <w:tcPr>
                  <w:tcW w:w="2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55698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00" w:id="203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203"/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004</w:t>
                  </w:r>
                </w:p>
              </w:tc>
              <w:tc>
                <w:tcPr>
                  <w:tcW w:w="51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Жұмыспен қамту бағдарламасы</w:t>
                  </w:r>
                </w:p>
              </w:tc>
              <w:tc>
                <w:tcPr>
                  <w:tcW w:w="2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33275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01" w:id="204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204"/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007</w:t>
                  </w:r>
                </w:p>
              </w:tc>
              <w:tc>
                <w:tcPr>
                  <w:tcW w:w="51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Тұрғын үйге көмек көрсету</w:t>
                  </w:r>
                </w:p>
              </w:tc>
              <w:tc>
                <w:tcPr>
                  <w:tcW w:w="2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261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009</w:t>
                  </w:r>
                </w:p>
              </w:tc>
              <w:tc>
                <w:tcPr>
                  <w:tcW w:w="51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Үйден тәрбиеленіп оқытылатын мүгедек балаларды материалдық қамтамасыз ету</w:t>
                  </w:r>
                </w:p>
              </w:tc>
              <w:tc>
                <w:tcPr>
                  <w:tcW w:w="2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1054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03" w:id="205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205"/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011</w:t>
                  </w:r>
                </w:p>
              </w:tc>
              <w:tc>
                <w:tcPr>
                  <w:tcW w:w="51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Жергілікті өкілетті органдардың шешімі бойынша мұқтаж азаматтардың жекелеген топтарына әлеуметтік көмек</w:t>
                  </w:r>
                </w:p>
              </w:tc>
              <w:tc>
                <w:tcPr>
                  <w:tcW w:w="2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14923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04" w:id="206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206"/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017</w:t>
                  </w:r>
                </w:p>
              </w:tc>
              <w:tc>
                <w:tcPr>
                  <w:tcW w:w="51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      </w:r>
                </w:p>
              </w:tc>
              <w:tc>
                <w:tcPr>
                  <w:tcW w:w="2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6185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05" w:id="207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207"/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09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Әлеуметтiк көмек және әлеуметтiк қамтамасыз ету салаларындағы өзге де қызметтер</w:t>
                  </w:r>
                </w:p>
              </w:tc>
              <w:tc>
                <w:tcPr>
                  <w:tcW w:w="2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255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06" w:id="208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208"/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801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Ауданның (облыстық маңызы бар қаланың) жұмыспен қамту, әлеуметтік бағдарламалар және азаматтық хал актілерін тіркеу бөлімі</w:t>
                  </w:r>
                </w:p>
              </w:tc>
              <w:tc>
                <w:tcPr>
                  <w:tcW w:w="2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255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07" w:id="209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209"/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018</w:t>
                  </w:r>
                </w:p>
              </w:tc>
              <w:tc>
                <w:tcPr>
                  <w:tcW w:w="51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Жәрдемақыларды және басқа да әлеуметтік төлемдерді есептеу, төлеу мен жеткізу бойынша қызметтерге ақы төлеу</w:t>
                  </w:r>
                </w:p>
              </w:tc>
              <w:tc>
                <w:tcPr>
                  <w:tcW w:w="2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255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08" w:id="210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</w:t>
                  </w:r>
                </w:p>
                <w:bookmarkEnd w:id="210"/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Тұрғын үй-коммуналдық шаруашылық</w:t>
                  </w:r>
                </w:p>
              </w:tc>
              <w:tc>
                <w:tcPr>
                  <w:tcW w:w="2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36825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Тұрғын үй шаруашылығы</w:t>
                  </w:r>
                </w:p>
              </w:tc>
              <w:tc>
                <w:tcPr>
                  <w:tcW w:w="2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12341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458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Ауданның (облыстық маңызы бар қаланың) тұрғын үй-коммуналдық шаруашылық, жолаушылар көлігі және автомобиль жолдары бөлімі</w:t>
                  </w:r>
                </w:p>
              </w:tc>
              <w:tc>
                <w:tcPr>
                  <w:tcW w:w="2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6000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004</w:t>
                  </w:r>
                </w:p>
              </w:tc>
              <w:tc>
                <w:tcPr>
                  <w:tcW w:w="51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Азаматтардың жекелеген санаттарын тұрғын үймен қамтамасыз ету</w:t>
                  </w:r>
                </w:p>
              </w:tc>
              <w:tc>
                <w:tcPr>
                  <w:tcW w:w="2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6000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467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Ауданның (облыстық маңызы бар қаланың) құрылыс бөлімі</w:t>
                  </w:r>
                </w:p>
              </w:tc>
              <w:tc>
                <w:tcPr>
                  <w:tcW w:w="2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1500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003</w:t>
                  </w:r>
                </w:p>
              </w:tc>
              <w:tc>
                <w:tcPr>
                  <w:tcW w:w="51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Мемлекеттік коммуналдық тұрғын үй қорының тұрғын үйін жобалау, салу және немесе сату алу</w:t>
                  </w:r>
                </w:p>
              </w:tc>
              <w:tc>
                <w:tcPr>
                  <w:tcW w:w="2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1500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479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Ауданның (облыстық маңызы бар қаланың) тұрғын үй инспекциясы бөлімі</w:t>
                  </w:r>
                </w:p>
              </w:tc>
              <w:tc>
                <w:tcPr>
                  <w:tcW w:w="2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4841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001</w:t>
                  </w:r>
                </w:p>
              </w:tc>
              <w:tc>
                <w:tcPr>
                  <w:tcW w:w="51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Жергілікті деңгейде тұрғын үй қоры саласындағы мемлекеттік саясатты іске асыру жөніндегі қызметтер</w:t>
                  </w:r>
                </w:p>
              </w:tc>
              <w:tc>
                <w:tcPr>
                  <w:tcW w:w="2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4841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16" w:id="211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211"/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03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Елді-мекендерді көркейту</w:t>
                  </w:r>
                </w:p>
              </w:tc>
              <w:tc>
                <w:tcPr>
                  <w:tcW w:w="2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24484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17" w:id="212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212"/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123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Қаладағы аудан, аудандық маңызы бар қала, кент, ауыл, ауылдық округ әкімінің аппараты</w:t>
                  </w:r>
                </w:p>
              </w:tc>
              <w:tc>
                <w:tcPr>
                  <w:tcW w:w="2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24484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18" w:id="213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213"/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008</w:t>
                  </w:r>
                </w:p>
              </w:tc>
              <w:tc>
                <w:tcPr>
                  <w:tcW w:w="51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Елді мекендерде көшелерді жарықтандыру</w:t>
                  </w:r>
                </w:p>
              </w:tc>
              <w:tc>
                <w:tcPr>
                  <w:tcW w:w="2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16600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19" w:id="214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214"/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011</w:t>
                  </w:r>
                </w:p>
              </w:tc>
              <w:tc>
                <w:tcPr>
                  <w:tcW w:w="51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Елді мекендерді абаттандыру мен көгалдандыру</w:t>
                  </w:r>
                </w:p>
              </w:tc>
              <w:tc>
                <w:tcPr>
                  <w:tcW w:w="2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7884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20" w:id="215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</w:t>
                  </w:r>
                </w:p>
                <w:bookmarkEnd w:id="215"/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Мәдениет, спорт, туризм және ақпараттық кеңістiк</w:t>
                  </w:r>
                </w:p>
              </w:tc>
              <w:tc>
                <w:tcPr>
                  <w:tcW w:w="2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211771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21" w:id="216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216"/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Мәдениет саласындағы қызмет</w:t>
                  </w:r>
                </w:p>
              </w:tc>
              <w:tc>
                <w:tcPr>
                  <w:tcW w:w="2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111676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22" w:id="217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217"/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123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Қаладағы аудан, аудандық маңызы бар қала, кент, ауыл, ауылдық округ әкімінің аппараты</w:t>
                  </w:r>
                </w:p>
              </w:tc>
              <w:tc>
                <w:tcPr>
                  <w:tcW w:w="2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32064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23" w:id="218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218"/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006</w:t>
                  </w:r>
                </w:p>
              </w:tc>
              <w:tc>
                <w:tcPr>
                  <w:tcW w:w="51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Жергілікті деңгейде мәдени-демалыс жұмыстарын қолдау</w:t>
                  </w:r>
                </w:p>
              </w:tc>
              <w:tc>
                <w:tcPr>
                  <w:tcW w:w="2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32064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24" w:id="219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219"/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455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Ауданның (облыстық маңызы бар қаланың) мәдениет және тілдерді дамыту бөлімі</w:t>
                  </w:r>
                </w:p>
              </w:tc>
              <w:tc>
                <w:tcPr>
                  <w:tcW w:w="2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79612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25" w:id="220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220"/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003</w:t>
                  </w:r>
                </w:p>
              </w:tc>
              <w:tc>
                <w:tcPr>
                  <w:tcW w:w="51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Мәдени демалыс жұмысын қолдау</w:t>
                  </w:r>
                </w:p>
              </w:tc>
              <w:tc>
                <w:tcPr>
                  <w:tcW w:w="2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79612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26" w:id="221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221"/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02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Спорт</w:t>
                  </w:r>
                </w:p>
              </w:tc>
              <w:tc>
                <w:tcPr>
                  <w:tcW w:w="2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16149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27" w:id="222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222"/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465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Ауданның (облыстық маңызы бар қаланың) Дене шынықтыру және спорт бөлімі</w:t>
                  </w:r>
                </w:p>
              </w:tc>
              <w:tc>
                <w:tcPr>
                  <w:tcW w:w="2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16149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28" w:id="223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223"/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001</w:t>
                  </w:r>
                </w:p>
              </w:tc>
              <w:tc>
                <w:tcPr>
                  <w:tcW w:w="51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Жергілікті деңгейде дене шынықтыру және спорт саласындағы мемлекеттік саясатты іске асыру жөніндегі қызметтер</w:t>
                  </w:r>
                </w:p>
              </w:tc>
              <w:tc>
                <w:tcPr>
                  <w:tcW w:w="2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11049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29" w:id="224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224"/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006</w:t>
                  </w:r>
                </w:p>
              </w:tc>
              <w:tc>
                <w:tcPr>
                  <w:tcW w:w="51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Аудандық (облыстық маңызы бар қалалық) деңгейде спорттық жарыстар өткiзу</w:t>
                  </w:r>
                </w:p>
              </w:tc>
              <w:tc>
                <w:tcPr>
                  <w:tcW w:w="2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1955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007</w:t>
                  </w:r>
                </w:p>
              </w:tc>
              <w:tc>
                <w:tcPr>
                  <w:tcW w:w="51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      </w:r>
                </w:p>
              </w:tc>
              <w:tc>
                <w:tcPr>
                  <w:tcW w:w="2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3145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31" w:id="225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225"/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03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Ақпараттық кеңістік</w:t>
                  </w:r>
                </w:p>
              </w:tc>
              <w:tc>
                <w:tcPr>
                  <w:tcW w:w="2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48428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32" w:id="226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226"/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455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Ауданның (облыстық маңызы бар қаланың) мәдениет және тілдерді дамыту бөлімі</w:t>
                  </w:r>
                </w:p>
              </w:tc>
              <w:tc>
                <w:tcPr>
                  <w:tcW w:w="2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45928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33" w:id="227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227"/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006</w:t>
                  </w:r>
                </w:p>
              </w:tc>
              <w:tc>
                <w:tcPr>
                  <w:tcW w:w="51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Аудандық (қалалық) кітапханалардың жұмыс істеуі</w:t>
                  </w:r>
                </w:p>
              </w:tc>
              <w:tc>
                <w:tcPr>
                  <w:tcW w:w="2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45928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34" w:id="228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228"/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456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Ауданның (облыстық маңызы бар қаланың) ішкі саясат бөлімі</w:t>
                  </w:r>
                </w:p>
              </w:tc>
              <w:tc>
                <w:tcPr>
                  <w:tcW w:w="2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3000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35" w:id="229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229"/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002</w:t>
                  </w:r>
                </w:p>
              </w:tc>
              <w:tc>
                <w:tcPr>
                  <w:tcW w:w="51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Мемлекеттік ақпараттық саясатты жүргізу жөніндегі қызметтер</w:t>
                  </w:r>
                </w:p>
              </w:tc>
              <w:tc>
                <w:tcPr>
                  <w:tcW w:w="2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3000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36" w:id="230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230"/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09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Мәдениет, спорт, туризм және ақпараттық кеңiстiктi ұйымдастыру жөнiндегi өзге де қызметтер</w:t>
                  </w:r>
                </w:p>
              </w:tc>
              <w:tc>
                <w:tcPr>
                  <w:tcW w:w="2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35018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37" w:id="231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231"/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455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Ауданның (облыстық маңызы бар қаланың) мәдениет және тілдерді дамыту бөлімі</w:t>
                  </w:r>
                </w:p>
              </w:tc>
              <w:tc>
                <w:tcPr>
                  <w:tcW w:w="2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12584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38" w:id="232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232"/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001</w:t>
                  </w:r>
                </w:p>
              </w:tc>
              <w:tc>
                <w:tcPr>
                  <w:tcW w:w="51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Жергілікті деңгейде тілдерді және мәдениетті дамыту саласындағы мемлекеттік саясатты іске асыру жөніндегі қызметтер</w:t>
                  </w:r>
                </w:p>
              </w:tc>
              <w:tc>
                <w:tcPr>
                  <w:tcW w:w="2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12584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39" w:id="233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233"/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456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Ауданның (облыстық маңызы бар қаланың) ішкі саясат бөлімі</w:t>
                  </w:r>
                </w:p>
              </w:tc>
              <w:tc>
                <w:tcPr>
                  <w:tcW w:w="2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22434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40" w:id="234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234"/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001</w:t>
                  </w:r>
                </w:p>
              </w:tc>
              <w:tc>
                <w:tcPr>
                  <w:tcW w:w="51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      </w:r>
                </w:p>
              </w:tc>
              <w:tc>
                <w:tcPr>
                  <w:tcW w:w="2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10031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41" w:id="235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235"/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003</w:t>
                  </w:r>
                </w:p>
              </w:tc>
              <w:tc>
                <w:tcPr>
                  <w:tcW w:w="51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Жастар саясаты саласында іс-шараларды іске асыру</w:t>
                  </w:r>
                </w:p>
              </w:tc>
              <w:tc>
                <w:tcPr>
                  <w:tcW w:w="2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12403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42" w:id="236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10</w:t>
                  </w:r>
                </w:p>
                <w:bookmarkEnd w:id="236"/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      </w:r>
                </w:p>
              </w:tc>
              <w:tc>
                <w:tcPr>
                  <w:tcW w:w="2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43306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43" w:id="237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237"/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Ауыл шаруашылығы</w:t>
                  </w:r>
                </w:p>
              </w:tc>
              <w:tc>
                <w:tcPr>
                  <w:tcW w:w="2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21942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44" w:id="238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238"/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459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Ауданның (облыстық маңызы бар қаланың) экономика және қаржы бөлімі</w:t>
                  </w:r>
                </w:p>
              </w:tc>
              <w:tc>
                <w:tcPr>
                  <w:tcW w:w="2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6480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45" w:id="239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239"/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099</w:t>
                  </w:r>
                </w:p>
              </w:tc>
              <w:tc>
                <w:tcPr>
                  <w:tcW w:w="51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Мамандардың әлеуметтік көмек көрсетуі жөніндегі шараларды іске асыру</w:t>
                  </w:r>
                </w:p>
              </w:tc>
              <w:tc>
                <w:tcPr>
                  <w:tcW w:w="2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6480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46" w:id="240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240"/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474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Ауданның (облыстық маңызы бар қаланың) ауыл шаруашылығы және ветеринария бөлімі</w:t>
                  </w:r>
                </w:p>
              </w:tc>
              <w:tc>
                <w:tcPr>
                  <w:tcW w:w="2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15462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47" w:id="241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241"/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001</w:t>
                  </w:r>
                </w:p>
              </w:tc>
              <w:tc>
                <w:tcPr>
                  <w:tcW w:w="51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Жергілікті деңгейде ветеринария саласындағы мемлекеттік саясатты іске асыру жөніндегі қызметтер</w:t>
                  </w:r>
                </w:p>
              </w:tc>
              <w:tc>
                <w:tcPr>
                  <w:tcW w:w="2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15462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48" w:id="242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242"/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06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Жер қатынастары</w:t>
                  </w:r>
                </w:p>
              </w:tc>
              <w:tc>
                <w:tcPr>
                  <w:tcW w:w="2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11794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49" w:id="243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243"/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463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Ауданның (облыстық маңызы бар қаланың) жер қатынастары бөлімі</w:t>
                  </w:r>
                </w:p>
              </w:tc>
              <w:tc>
                <w:tcPr>
                  <w:tcW w:w="2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11794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50" w:id="244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244"/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001</w:t>
                  </w:r>
                </w:p>
              </w:tc>
              <w:tc>
                <w:tcPr>
                  <w:tcW w:w="51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      </w:r>
                </w:p>
              </w:tc>
              <w:tc>
                <w:tcPr>
                  <w:tcW w:w="2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11794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51" w:id="245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245"/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09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Ауыл, су, орман, балық шаруашылығы және қоршаған ортаны қорғау мен жер қатынастары саласындағы өзге де қызметтер</w:t>
                  </w:r>
                </w:p>
              </w:tc>
              <w:tc>
                <w:tcPr>
                  <w:tcW w:w="2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9570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52" w:id="246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246"/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474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Ауданның (облыстық маңызы бар қаланың) ауыл шаруашылығы және ветеринария бөлімі</w:t>
                  </w:r>
                </w:p>
              </w:tc>
              <w:tc>
                <w:tcPr>
                  <w:tcW w:w="2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9570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53" w:id="247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247"/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013</w:t>
                  </w:r>
                </w:p>
              </w:tc>
              <w:tc>
                <w:tcPr>
                  <w:tcW w:w="51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Эпизоотияға қарсы іс-шаралар жүргізу</w:t>
                  </w:r>
                </w:p>
              </w:tc>
              <w:tc>
                <w:tcPr>
                  <w:tcW w:w="2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9570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54" w:id="248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11</w:t>
                  </w:r>
                </w:p>
                <w:bookmarkEnd w:id="248"/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Өнеркәсіп, сәулет, қала құрылысы және құрылыс қызметі</w:t>
                  </w:r>
                </w:p>
              </w:tc>
              <w:tc>
                <w:tcPr>
                  <w:tcW w:w="2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32685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55" w:id="249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249"/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02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Сәулет, қала құрылысы және құрылыс қызметі</w:t>
                  </w:r>
                </w:p>
              </w:tc>
              <w:tc>
                <w:tcPr>
                  <w:tcW w:w="2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32685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56" w:id="250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250"/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467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Ауданның (облыстық маңызы бар қаланың) құрылыс бөлімі</w:t>
                  </w:r>
                </w:p>
              </w:tc>
              <w:tc>
                <w:tcPr>
                  <w:tcW w:w="2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20488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57" w:id="251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251"/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001</w:t>
                  </w:r>
                </w:p>
              </w:tc>
              <w:tc>
                <w:tcPr>
                  <w:tcW w:w="51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Жергілікті деңгейде құрылыс саласындағы мемлекеттік саясатты іске асыру жөніндегі қызметтер</w:t>
                  </w:r>
                </w:p>
              </w:tc>
              <w:tc>
                <w:tcPr>
                  <w:tcW w:w="2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20488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58" w:id="252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252"/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468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Ауданның (облыстық маңызы бар қаланың) сәулет және қала құрылысы бөлімі </w:t>
                  </w:r>
                </w:p>
              </w:tc>
              <w:tc>
                <w:tcPr>
                  <w:tcW w:w="2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12197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59" w:id="253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253"/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001</w:t>
                  </w:r>
                </w:p>
              </w:tc>
              <w:tc>
                <w:tcPr>
                  <w:tcW w:w="51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Жергілікті деңгейде сәулет және қала құрылысы саласындағы мемлекеттік саясатты іске асыру жөніндегі қызметтер</w:t>
                  </w:r>
                </w:p>
              </w:tc>
              <w:tc>
                <w:tcPr>
                  <w:tcW w:w="2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12197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60" w:id="254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13</w:t>
                  </w:r>
                </w:p>
                <w:bookmarkEnd w:id="254"/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Басқалар</w:t>
                  </w:r>
                </w:p>
              </w:tc>
              <w:tc>
                <w:tcPr>
                  <w:tcW w:w="2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77883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03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Кәсіпкерлік қызметті қолдау және бәсекелестікті қорғау</w:t>
                  </w:r>
                </w:p>
              </w:tc>
              <w:tc>
                <w:tcPr>
                  <w:tcW w:w="2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15452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469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Ауданның (облыстық маңызы бар қаланың) кәсіпкерлік бөлімі</w:t>
                  </w:r>
                </w:p>
              </w:tc>
              <w:tc>
                <w:tcPr>
                  <w:tcW w:w="2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15452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001</w:t>
                  </w:r>
                </w:p>
              </w:tc>
              <w:tc>
                <w:tcPr>
                  <w:tcW w:w="51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Жергілікті деңгейде кәсіпкерлік пен өнеркәсіпті дамыту саласындағы мемлекеттік саясатты іске асыру жөніндегі қызметтер</w:t>
                  </w:r>
                </w:p>
              </w:tc>
              <w:tc>
                <w:tcPr>
                  <w:tcW w:w="2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15452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64" w:id="255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255"/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09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Басқалар</w:t>
                  </w:r>
                </w:p>
              </w:tc>
              <w:tc>
                <w:tcPr>
                  <w:tcW w:w="2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62431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65" w:id="256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256"/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123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Қаладағы аудан, аудандық маңызы бар қала, кент, ауыл, ауылдық округ әкімінің аппараты</w:t>
                  </w:r>
                </w:p>
              </w:tc>
              <w:tc>
                <w:tcPr>
                  <w:tcW w:w="2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27587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66" w:id="257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257"/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040</w:t>
                  </w:r>
                </w:p>
              </w:tc>
              <w:tc>
                <w:tcPr>
                  <w:tcW w:w="51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"Өңірлерді дамыту" Бағдарламасы шеңберінде өңірлерді экономикалық дамытуға жәрдемдесу бойынша шараларды іске іске асыру</w:t>
                  </w:r>
                </w:p>
              </w:tc>
              <w:tc>
                <w:tcPr>
                  <w:tcW w:w="2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27587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459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Ауданның (облыстық маңызы бар қаланың) экономика және қаржы бөлімі</w:t>
                  </w:r>
                </w:p>
              </w:tc>
              <w:tc>
                <w:tcPr>
                  <w:tcW w:w="2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34844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012</w:t>
                  </w:r>
                </w:p>
              </w:tc>
              <w:tc>
                <w:tcPr>
                  <w:tcW w:w="51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Ауданның (облыстық маңызы бар қаланың) жергілікті атқарушы органның резерві</w:t>
                  </w:r>
                </w:p>
              </w:tc>
              <w:tc>
                <w:tcPr>
                  <w:tcW w:w="2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34844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13 желтоксандағы аудандық мәслихаттың № 80-VI шешіміне № 4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– Атырау облысы Мақат ауданы мәслихатының 14.12.2017 № </w:t>
      </w:r>
      <w:r>
        <w:rPr>
          <w:rFonts w:ascii="Times New Roman"/>
          <w:b w:val="false"/>
          <w:i w:val="false"/>
          <w:color w:val="ff0000"/>
          <w:sz w:val="28"/>
        </w:rPr>
        <w:t>138-VI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(01.01.2017 бастап қолданысқа енгiзiледi).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Кент, ауыл, ауылдық округ әкімі аппаратының бюджеттік бағдарламаларының қаржыландыру мөлшері: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5"/>
        <w:gridCol w:w="2961"/>
        <w:gridCol w:w="2047"/>
        <w:gridCol w:w="2048"/>
        <w:gridCol w:w="1748"/>
        <w:gridCol w:w="2351"/>
      </w:tblGrid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атауы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Мақат кенті әкімінің аппараты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Доссор кенті әкімінің аппараты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Бәйгетобе ауылдық округі әкімінің аппараты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38476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37172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11744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87392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10520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10186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20706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Аулдық жерлерде балаларды мектепке дейін тегіне алып баруды және кері алып келуді ұйымдастыру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деңгейдемәдени-демалысжұмыстарынқолдау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89031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46668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135699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Елдімекендердекөшелердіжарықтандыру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Елдімекендердіңсанитариясынқамтамасызету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8827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8622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11187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27587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308085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182176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490261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110642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52338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162980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69916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ЖИНАҒЫ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665421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347327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19181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1031929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13 желтоксандағы аудандық мәслихаттың № 80-VI шешіміне № 5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– Атырау облысы Мақат ауданы мәслихатының 14.12.2017 № </w:t>
      </w:r>
      <w:r>
        <w:rPr>
          <w:rFonts w:ascii="Times New Roman"/>
          <w:b w:val="false"/>
          <w:i w:val="false"/>
          <w:color w:val="ff0000"/>
          <w:sz w:val="28"/>
        </w:rPr>
        <w:t>138-VI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(01.01.2017 бастап қолданысқа енгiзiледi).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өзін-өзі басқару органдарына берілетін трансферттердің бөліндісі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0"/>
        <w:gridCol w:w="1630"/>
        <w:gridCol w:w="2380"/>
        <w:gridCol w:w="2380"/>
        <w:gridCol w:w="1969"/>
        <w:gridCol w:w="2381"/>
      </w:tblGrid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атауы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Мақат кенті әкімінің аппараты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Доссор поселкесі әкімінің аппараты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Бәйгетобе ауылдық округі әкімінің аппараты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31607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41778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13 желтоксандағы аудандық мәслихаттың № 80-VI шешіміне № 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бюджеттің атқару процесінде секвестрлеуге жатпайтын жергілікті бюджеттің бағдарлама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82"/>
        <w:gridCol w:w="2218"/>
      </w:tblGrid>
      <w:tr>
        <w:trPr>
          <w:trHeight w:val="30" w:hRule="atLeast"/>
        </w:trPr>
        <w:tc>
          <w:tcPr>
            <w:tcW w:w="10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білім беру 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