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4ecd" w14:textId="d31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аумағында сауда қызметі субъектілеріне автодүкендерде және (немесе) шатырларда көшпелі сауданы жүзеге асыру үшін бөлінген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2016 жылғы 8 қарашадағы № 185 қаулысы. Атырау облысының Әділет департаментінде 2016 жылғы 14 желтоқсанда № 3708 болып тіркелді. Күші жойылды - Атырау облысы Мақат ауданы әкімдігінің 2021 жылғы 8 сәуірдегі № 63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08.04.2021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аумағында сауда қызметі субьектілеріне автодүкендерде және (немесе) шатырларда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Гумаровқа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Мақат ауданы әкімдігінің 2015 жылғы 23 сәуірдегі № 104 "Мақат ауданы аумағында сауда қызметі субъектілеріне автодүкендерде және (немесе) шатырларда көшпелі сауданы жүзеге асыру үшін бөлінген арнайы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3217 болып тіркелген, 2015 жылы 25 маусымда аудандық "Мақат тынысы" газетінде жарияланған) күші жойылды деп танылсын.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Мүсепов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 облысының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Мақат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қараша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Мақат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Апуов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қараша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"08" қарашадағы № 185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 сауда қызметі субъектілеріне автодүкендерде және (немесе) шатырларда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582"/>
        <w:gridCol w:w="1226"/>
        <w:gridCol w:w="1226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8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өнімдерін сату үшін 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шатырынан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"Барыс" базары қасында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С. Мұқашев көшесі ("Ақдаулет" мейрамханасының қасында)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67-бөлімше (М. Баймұханов атындағы мектебінің қасында)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кенті, вокзал маңы ықшам ауданы (Дене шынықтыру кешені)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"Айгүл" базары қасында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кенті, О. Шарипов көшесі ("Инабат" сауда үйінің қасында)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округі, Мақат аудандық білім беру бөліміне қарасты "Бәйге төбе мектеп-балабақша кешені" коммуналдық мемлекеттік мекемесінің автокөлік тұрағының алаңшасы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мұнай айдау" стансасының ғимаратының алды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402-бекеті, ПМС Жол жөндеу мекемесінің кеңсе ғимаратының қасында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022"/>
        <w:gridCol w:w="1767"/>
        <w:gridCol w:w="2744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"/>
        </w:tc>
        <w:tc>
          <w:tcPr>
            <w:tcW w:w="6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мерекелік және жәрмеңке күндеріне арнайы бөлінген сауда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шатырынан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Мақат кенті, Қ. Сәтпаев көшесі (орталық алаң)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Доссор кенті, Ғ. Сүлейменова көшесі (орталық алаң)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