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ab54" w14:textId="a58a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коммуналдық меншігіндегі мүліктерді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2016 жылғы 17 қазандағы № 173 қаулысы. Атырау облысының Әділет департаментінде 2016 жылғы 03 қарашада № 3662 болып тіркелді. Күші жойылды - Атырау облысы Мақат ауданы әкімдігінің 2018 жылғы 3 сәуірдегі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ауданы әкімдігінің 03.0 4. 2018 № </w:t>
      </w:r>
      <w:r>
        <w:rPr>
          <w:rFonts w:ascii="Times New Roman"/>
          <w:b w:val="false"/>
          <w:i w:val="false"/>
          <w:color w:val="ff0000"/>
          <w:sz w:val="28"/>
        </w:rPr>
        <w:t>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"Мақат аудандық экономика және қаржы бөлімі" мемлекеттік мекемесі заңнамада белгіленген тәртіппен осы қаулыны іске асыру бойынша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Гумаровқа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Мүсепов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"17" қазандағы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Мақат аудандық коммуналдық меншіктегі мүліктердің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248"/>
        <w:gridCol w:w="1609"/>
        <w:gridCol w:w="1778"/>
        <w:gridCol w:w="3060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Мүліктердің атауы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(салынған) жылы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(шаршы метр)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ұстаушы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Ваз-21074 автокөлігі, тіркеу нөмірі Е 071 ВХ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жер қатынастары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Газ-3102-311 автокөлігі, тіркеу нөмірі Е 028 РК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Мәслихат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Ваз-21310 автокөлігі,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Е 213 ВС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жалпы орта білім беру мектебі" мемлекеттік мекемесі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"№76 Л.Шахатов атындағы орта мектеп" мемлекеттік мекемесінің теңгеріміндегі бастауыш мектеп ғимараты, жылу қазандығының ғимараты жер учаскелерімен қоса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"№76 Л.Шахатов атындағы орта мектеп" мемлекеттік мекемесі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аудандық білім беру бөліміне қарасты "Бәйге төбе мектеп-балабақша кешені" коммуналдық мемлекеттік мекемесінің теңгеріміндегі бастауыш мектеп ғимараты, жылу қазандығының ғимараты жер учаскелерімен қоса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аудандық білім беру бөліміне қарасты "Бәйге төбе мектеп-балабақша кешені"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