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0fd7" w14:textId="e1c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21 желтоқсандағы № 340-V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2016 жылғы 13 шілдедегі № 32-VІ шешімі. Атырау облысының Әділет департаментінде 2016 жылғы 15 шілдеде № 3563 болып тіркелді. Күші жойылды - Атырау облысы Мақат аудандық мәслихатының 2017 жылғы 29 наурыздағы № 96-VI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аудандық мәслихатының 29.03.2017 № </w:t>
      </w:r>
      <w:r>
        <w:rPr>
          <w:rFonts w:ascii="Times New Roman"/>
          <w:b w:val="false"/>
          <w:i w:val="false"/>
          <w:color w:val="ff0000"/>
          <w:sz w:val="28"/>
        </w:rPr>
        <w:t>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2016-2018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21 желтоқсандағы ХХХІХ сессиясының № 340-V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3441 тіркелген, 2016 жылғы 28 қаңтарда "Мақат тынысы"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1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"3 568 884" сандары "4 159 257"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"1 607 578" сандары "2 124 373 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1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"3 601 622" сандары "4 191 995"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"мүмкіндіктері шектеулі адамдар үшін пандустар жайластыру – 8 929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туберкулезбен ауыратын және амбулаториялық деңгейде ем алатын адамдарға ай сайын 10 айлық есептік көрсеткіш көлемінде әлеуметтік көмек көрсетуге – 2 969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қауіпсіздікті қамтамасыз ету іс-шараларына – 5 100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комиссияға (Б. Аманғалиев)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шілдегі Аудандық мәслихаттың № 32-VІ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№1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1265"/>
        <w:gridCol w:w="6868"/>
        <w:gridCol w:w="2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2079"/>
        <w:gridCol w:w="4190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2884"/>
        <w:gridCol w:w="1613"/>
        <w:gridCol w:w="4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  <w:gridCol w:w="107"/>
        <w:gridCol w:w="107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6"/>
              <w:gridCol w:w="1019"/>
              <w:gridCol w:w="1202"/>
              <w:gridCol w:w="1202"/>
              <w:gridCol w:w="5345"/>
              <w:gridCol w:w="267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Функционалдық топ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Сомасы (мың теңге)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Кіші функция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бағдарламалардың әкiмшiсi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ІІ. Шығыстар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4191995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сипаттағы мемлекеттік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252108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басқарудың жалпы функцияларын орындайтын өкiлдi, атқарушы және басқа органдар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169858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мәслихатының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20481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мәслихатының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18677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органдарыды материалдық-техникалық жарақтандыру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68573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66532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80804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72304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Қаржылық қызмет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 салу мақсатында мүлікті бағалауды жүргізу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Жекешелендіру, коммуналдық меншікті басқару, жекешелендіруден кейінгі қызмет және осыған байланысты дауларды реттеу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сипаттағы өзге де мемлекеттік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80384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35371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30871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25134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25134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19879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19879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Қорғаныс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6851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Әскери мұқтаждар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Жалпыға бірдей әскери міндетті атқару шеңберіндегі іс-шаралар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Төтенше жағдайлар жөнiндегi жұмыстарды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ауқымындағы төтенше жағдайлардың алдын алу және оларды жою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Қоғамдық тәртіп, қауіпсіздік, құқықтық, сот, қылмыстық-атқару қызметі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Қоғамдық тәртіп және қауіпсіздік саласындағы басқа да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мекендерде жол қозғалысы қауiпсiздiгін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беру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2277639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және оқыту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487838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455346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ұйымдарынын қызметән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295717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159629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28492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28492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дейiнгi тәрбие және оқыту объектілерін салу және реконструкциялау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Бастауыш, негізгі орта және жалпы орта білім беру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1591380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Ауылдық жерлерде балаларды мектепке дейін тегін алып баруды және кері алып келуді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1552523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білім беру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1443014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Балалар мен жеткіншектерге қосымша білім беру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109509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дене шынықтыру және спорт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35857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Балалар мен жасөспірімдерге спорт бойынша қосымша білім беру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35857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беру саласындағы өзге де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198421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198421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білім білім беру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12234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58748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22888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99051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көмек және әлеуметтік қамсыздандыру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87058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қамсыздандыру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атаулы әлеуметтік көмек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жасқа дейінгі балаларға мемлекеттік жәрдемақылар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Әлеуметтік көмек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82533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Қаладағы аудан, аудандық маңызы бар қала, кент, ауыл, ауылдық округ әкімінің аппараты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18960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үйінде әлеуметтік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18960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63573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бағдарламасы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41148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үйге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Үйден тәрбиеленіп оқытылатын мүгедек балаларды материалдық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өкілетті органдардың шешімі бойынша мұқтаж азаматтардың жекелеген топтарына әлеуметтік көмек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13875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6199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Әлеуметтiк көмек және әлеуметтiк қамтамасыз ету салаларындағы өзге де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Жәрдемақыларды және басқа да әлеуметтік төлемдерді есептеу, төлеу мен жеткізу бойынша қызметтерге ақы төлеу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үй-коммуналдық шаруашылық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376374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 шаруашылығы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213212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Азаматтардың жекелеген санаттарын тұрғын үймен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қамту-2020 бағдарламасы бойынша ауылдық елді мекендерді дамыту шеңберінде объектілерді жөндеу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191588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коммуналдық тұрғын үй қорының тұрғын үйін жобалау, салу және немесе сату алу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Инженерлік-коммуникациялық инфрақұрылымды жобалау, дамыту және (немесе) жайластыру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190088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 инспекциясы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тұрғын үй қоры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Коммуналдық шаруашылық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115000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115000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Сумен жабдықтау жүйесін дамыту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115000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Елді-мекендерді көркейту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48162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мекендерде көшелерді жарықтандыру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абаттандыру мен көгалдандыру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5562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Қаланы және елді мекендерді көркейтуді дамыту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5562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мекендердегі көшелердi жарықтандыру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мекендердің санитариясын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13300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Мәдениет, спорт, туризм және ақпараттық кеңістiк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202681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 саласындағы қызмет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104446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мәдени-демалыс жұмыстарын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75082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 демалыс жұмысын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75082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Спорт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16203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Дене шынықтыру және спорт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16203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дене шынықтыру және спорт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8403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(облыстық маңызы бар қалалық) деңгейде спорттық жарыстар өткiзу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Ақпараттық кеңістік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48189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45189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(қалалық) кітапханалардың жұмыс істеуі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45189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ішкі саясат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ақпараттық саясатты жүргізу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Мәдениет, спорт, туризм және ақпараттық кеңiстiктi ұйымдастыру жөнiндегi өзге де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33843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16002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тілдерді және мәдениетті дамыту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9795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бағынастағы мемлекеттік мекемелердің және үйымдарының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ішкі саясат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17841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7335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Жастар саясаты саласында іс-шараларды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10506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Отын және энергетика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25837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Отын және энергетика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25837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25837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Жылу-энергетикалық жүйені дамыту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25837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44934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27605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6480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Мамандардың әлеуметтік көмек көрсетуі жөніндегі 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6480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 объектілерін дамыту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ауыл шаруашылығы және ветеринария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16025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ветеринария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13875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Мал көмінділерінің (биотермиялық шұңқырларлың) жұмыс істеуін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Алып қойлатын және жойылатын ауру жануарлардың, жануарлардан алынатын өнімдер мен шикізаттың құнын иелеріне өтеуге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 жануарларын сәйкестендіру жөніндегі іс-шараларды өткізу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 қатынастары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8659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жер қатынастары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8659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8659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Ауыл, су, орман, балық шаруашылығы және қоршаған ортаны қорғау мен жер қатынастары саласындағы өзге де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8670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ауыл шаруашылығы және ветеринария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8670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Эпизоотияға қарсы іс-шаралар жүргізу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8670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Өнеркәсіп, сәулет, қала құрылысы және құрылыс қызметі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21660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Сәулет, қала құрылысы және құрылыс қызметі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21660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құрылыс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Ауданның (облыстық маңызы бар қаланың) сәулет және қала құрылысы бөлімі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9642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сәулет және қала құрылысы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9642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Көлік және коммуникация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754540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Автомобиль жолдары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754540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754540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автомобиль жолдарын және елді мекендердің көшелерін күрделі және орташа жөндеу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754540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78307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Кәсіпкерлік қызметті қолдау және бәсекелестікті қорғау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15876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кәсіпкерлік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15876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кәсіпкерлік пен өнеркәсіпті дамыту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11876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62431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34844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Ауданның (облыстық маңызы бар қаланың) жергілікті атқарушы органының резерві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34844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Нысаналы пайдаланылмаған толық пайдаланылмаған трансферттерді қайтару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өзін-өзі басқару органдарына берілетін 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әдеуметтік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шілдегі Аудандық мәслихаттың № 32-VІ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 4 қосымша</w:t>
            </w:r>
          </w:p>
        </w:tc>
      </w:tr>
    </w:tbl>
    <w:bookmarkStart w:name="z2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 аппаратының бюджеттік бағдарламаларының қаржыландыру мөлшері: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79"/>
        <w:gridCol w:w="11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33"/>
              <w:gridCol w:w="3797"/>
              <w:gridCol w:w="1940"/>
              <w:gridCol w:w="1941"/>
              <w:gridCol w:w="1634"/>
              <w:gridCol w:w="1955"/>
            </w:tblGrid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бағдарлама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Макат кенті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Доссор кенті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Бәйгетобе ауылдық округі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БАРЛЫҒЫ (мың теңге)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32423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28834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72304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үйінде әлеуметтік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11138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18960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ұйымдарының қызметін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171725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123992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295717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Аулдық жерлерде балаларды мектепке дейін тегіне алып баруды және кері алып келуді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денгейде мәдени-демалыс жұмыстарын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мекендерде көшелерді жарықтандыру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абаттандыру мен көгалдандыру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11187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122275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37354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159629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ЖИНАҒЫ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376566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249953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14047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640566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шілдегі Аудандық мәслихаттың № 32-VІ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93"/>
        <w:gridCol w:w="2407"/>
        <w:gridCol w:w="2408"/>
        <w:gridCol w:w="1960"/>
        <w:gridCol w:w="2409"/>
        <w:gridCol w:w="3"/>
        <w:gridCol w:w="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