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7cda" w14:textId="e4f7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Индербор кенті әкімінің 2016 жылғы 15 қарашадағы № 141 шешімі. Атырау облысының Әділет департаментінде 2016 жылғы 14 желтоқсанда № 3713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14–бабының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Атырау облыстық ономастика комиссиясының 2016 жылғы 3 қарашадағы қорытындысына сәйкес Индербор кентінің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 ауданы Индербор кентіндегі: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"И. Тайманұлы" тұйық көшесі – "Қаракей Дәулетов"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"Шахтер" тұйық көшесі – "Сисенғали Тұңғатаров"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"С. Сейфуллин" тұйық көшесі –"Зинедин Қабдешев"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