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f867" w14:textId="3e8f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Елтай ауылдық округі әкімінің 2016 жылғы 12 желтоқсандағы № 60 шешімі. Атырау облысының Әділет департаментінде 2016 жылғы 27 желтоқсанда № 3722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 - 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Атырау облыстық ономастика комиссиясының 2016 жылғы 3 қарашадағы қорытындысына сәйкес Елтай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Елтай ауылдық округінің Елтай ауылындағы көшелерге: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"Қазақстан-1" шағын ауданындағы № 6 көшеге – "Жанша Уәлиева"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"Қазақстан-2" шағын ауданындағы № 1 көшеге – "Баламайсаң Дауылұлы" есімі;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"Қазақстан-2" шағын ауданындағы № 2 көшеге – "Қаби Меңетаев" есімі;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"Қазақстан-2" шағын ауданындағы № 3 көшеге – "Сағынтай Құсанов"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Елтай ауылдық округінің Аққала ауылындағы көшеге: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№ 1 көшеге – "Нығмет Құлбаев"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Дүйшім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