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d3713" w14:textId="fed37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2015 жылғы 21 желтоқсандағы № 327-V "2016-2018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2016 жылғы 2 қарашадағы № 49-VI шешімі. Атырау облысының Әділет департаментінде 2016 жылғы 18 қарашада № 3672 болып тіркелді. Күші жойылды - Атырау облысы Индер ауданы мәслихатының 2017 жылғы 10 ақпандағы № 85-VI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Индер ауданы мәслихатының 10.02.2017 № </w:t>
      </w:r>
      <w:r>
        <w:rPr>
          <w:rFonts w:ascii="Times New Roman"/>
          <w:b w:val="false"/>
          <w:i w:val="false"/>
          <w:color w:val="ff0000"/>
          <w:sz w:val="28"/>
        </w:rPr>
        <w:t>85-VI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2015 жылғы 21 желтоқсандағы № 327-V "2016-2018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3440 санымен тіркелген, 2016 жылғы 28 қаңтарда "Дендер" газетінде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"4 856 329" сандары "4 563 378"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"777 515" сандары "756 065"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"2 622" сандары "22 088"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"1 500" сандары "3 500"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"4 074 692" сандары "3 781 725"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"4 877 537" сандары "4 584 586"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бірінші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"25 452" сандары "13 182"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үшінші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"0" саны "12 270"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"0" саны "12 270"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"34 785" деген сандар "32 640"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"25 684" деген сандар "31 060"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"9 375" сандары "0"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"42 000" сандары "39 760"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"2 000" сандары "1 496"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"52 300" сандары "26 150"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"249 574" сандары "240 971"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"2 100" сандары "322"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келесі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"елді-мекендерде жайылымдық жерлерді суландыру үшін каналдарды сумен жабдықтауға – 15 500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құқық бұзушылықтың криминогендік картасын жасақтауға – 2 086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 жол картасы бойынша қалаларды және ауылдық елді мекендерді дамыту шеңберінде объектілерді жөндеу және абаттандыруға – 985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"300 000" сандары "73 573"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"215 270" сандары "189 123"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"26 900" сандары "15 710"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аудандық мәслихаттың экономикалық даму, бюджет, қаржы, шағын және орта кәсіпкерлік, ауыл шаруашылығы мәселелері жөніндегі тұрақты комиссиясына (С. Құлғалиев)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2016 жылдың 1 қаңтарынан бастап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VІ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2016 жылғы 2 қарашадағы кезектен тыс VІ сессиясының № 49-VІ шешiмiне №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2015 жылғы 21 желтоқсандағы кезектен тыс ХХХІV сессиясының № 327-V шешiмiне № 1 қосымша</w:t>
            </w:r>
          </w:p>
        </w:tc>
      </w:tr>
    </w:tbl>
    <w:bookmarkStart w:name="z4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905"/>
        <w:gridCol w:w="529"/>
        <w:gridCol w:w="6972"/>
        <w:gridCol w:w="3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4 563 378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Мүлікке салынатын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жер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да ресурстарды пайдаланғаны үшін түсетін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кәсіби қызметті жүргізгені үшін алынатын алымдар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ұсталынатын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3 781 725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жоғары тұрған органдарынан түсетін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3 781 725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түсетін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3 781 725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5"/>
        <w:gridCol w:w="847"/>
        <w:gridCol w:w="1202"/>
        <w:gridCol w:w="1202"/>
        <w:gridCol w:w="5228"/>
        <w:gridCol w:w="297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4 584 586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өкілді атқарушы және басқа органдар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- 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2 744 897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Бастауыш, негiзгi орта және жалпы орта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2 058 487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2 020 829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1 875 878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өкілетті органдардың шешiмі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жеткiзу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жекеленген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және ветеринариялық бақылау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және ветеринариялық бақылау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аумағында жер қатынастарын реттеу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және ветеринариялық бақылау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247 971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1018"/>
        <w:gridCol w:w="1445"/>
        <w:gridCol w:w="1445"/>
        <w:gridCol w:w="4863"/>
        <w:gridCol w:w="25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2104"/>
        <w:gridCol w:w="1230"/>
        <w:gridCol w:w="2552"/>
        <w:gridCol w:w="5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756"/>
        <w:gridCol w:w="1026"/>
        <w:gridCol w:w="4166"/>
        <w:gridCol w:w="4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4"/>
        <w:gridCol w:w="2267"/>
        <w:gridCol w:w="1325"/>
        <w:gridCol w:w="1799"/>
        <w:gridCol w:w="55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5"/>
        <w:gridCol w:w="774"/>
        <w:gridCol w:w="1880"/>
        <w:gridCol w:w="1880"/>
        <w:gridCol w:w="3177"/>
        <w:gridCol w:w="32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2016 жылғы 2 қарашадағы кезектен тыс VІ сессиясының № 49 -VІ шешiмiне №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2015 жылғы 21 желтоқсандағы кезектен тыс ХХХІV сессиясының № 327-V шешiмiне № 5 қосымша</w:t>
            </w:r>
          </w:p>
        </w:tc>
      </w:tr>
    </w:tbl>
    <w:bookmarkStart w:name="z32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Кенттiк, ауылдық округтер әкiмдерi аппараттарының 2016 жылға арналған бюджеттiк бағдарламаларын қаржыландыру көлемі (мың теңге)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4"/>
        <w:gridCol w:w="3779"/>
        <w:gridCol w:w="2100"/>
        <w:gridCol w:w="1795"/>
        <w:gridCol w:w="1796"/>
        <w:gridCol w:w="179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Кенттiң, ауылдық округтердiң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Индербор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 ауылдық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Бөдене ауылдық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Көктоғай ауылдық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ЖИНАҒЫ: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9"/>
        <w:gridCol w:w="3688"/>
        <w:gridCol w:w="2049"/>
        <w:gridCol w:w="1752"/>
        <w:gridCol w:w="1752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Кенттiң, ауылдық округтердiң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 ауылдық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 ауылдық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Өрлік ауылдық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2016 жылғы 2 қарашадағы кезектен тыс VІ сессиясының № 49-VІ шешiмiне №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2015 жылғы 21 желтоқсандағы кезектен тыс ХХХІV сессиясының № 327-V шешiмiне № 6 қосымша</w:t>
            </w:r>
          </w:p>
        </w:tc>
      </w:tr>
    </w:tbl>
    <w:bookmarkStart w:name="z36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 берілетін трансферттер бөліндісі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5"/>
        <w:gridCol w:w="940"/>
        <w:gridCol w:w="1292"/>
        <w:gridCol w:w="895"/>
        <w:gridCol w:w="1292"/>
        <w:gridCol w:w="1292"/>
        <w:gridCol w:w="1292"/>
        <w:gridCol w:w="1292"/>
        <w:gridCol w:w="1555"/>
        <w:gridCol w:w="1555"/>
      </w:tblGrid>
      <w:tr>
        <w:trPr>
          <w:trHeight w:val="30" w:hRule="atLeast"/>
        </w:trPr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Бөдене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Өрлік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Көктоғай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Индербор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