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811a8" w14:textId="89811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2017 - 2019 жылдарға арналған аудандық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ауданы мәслихатының 2016 жылғы 14 желтоқсандағы № VIII-3 шешімі. Атырау облысының Әділет департаментінде 2017 жылғы 5 қаңтарда № 3745 болып тіркелді. Күші жойылды - Атырау облысы Қызылқоға аудандық мәслихатының 2018 жылғы 20 наурыздағы № XXII-10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Қызылқоға аудандық мәслихатының 20.03.2018 № </w:t>
      </w:r>
      <w:r>
        <w:rPr>
          <w:rFonts w:ascii="Times New Roman"/>
          <w:b w:val="false"/>
          <w:i w:val="false"/>
          <w:color w:val="ff0000"/>
          <w:sz w:val="28"/>
        </w:rPr>
        <w:t>XXII-10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 ұсынған 2017-2019 жылдарға арналған аудандық бюджет жобасын қарап,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2017-2019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2017 жылға мынадай көлемде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7 316 891 мың теңге, оның ішінде: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1 145 599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35 593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21 352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6 114 347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7 425 913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56 349 мың теңге, оның ішінде: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65 717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9 368 мың теңге.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- 165 737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165 737 мың теңге, оның ішінде: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65 717 мың теңге;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9 368 мың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109 388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Атырау облысы Қызылқоға аудандық мәслихатының 28.03.2017 № </w:t>
      </w:r>
      <w:r>
        <w:rPr>
          <w:rFonts w:ascii="Times New Roman"/>
          <w:b w:val="false"/>
          <w:i w:val="false"/>
          <w:color w:val="000000"/>
          <w:sz w:val="28"/>
        </w:rPr>
        <w:t xml:space="preserve">Х-1 </w:t>
      </w:r>
      <w:r>
        <w:rPr>
          <w:rFonts w:ascii="Times New Roman"/>
          <w:b w:val="false"/>
          <w:i w:val="false"/>
          <w:color w:val="ff0000"/>
          <w:sz w:val="28"/>
        </w:rPr>
        <w:t xml:space="preserve">; 30.06.2017 № </w:t>
      </w:r>
      <w:r>
        <w:rPr>
          <w:rFonts w:ascii="Times New Roman"/>
          <w:b w:val="false"/>
          <w:i w:val="false"/>
          <w:color w:val="000000"/>
          <w:sz w:val="28"/>
        </w:rPr>
        <w:t>ХIII-1</w:t>
      </w:r>
      <w:r>
        <w:rPr>
          <w:rFonts w:ascii="Times New Roman"/>
          <w:b w:val="false"/>
          <w:i w:val="false"/>
          <w:color w:val="ff0000"/>
          <w:sz w:val="28"/>
        </w:rPr>
        <w:t xml:space="preserve">; 29.09.2017 № </w:t>
      </w:r>
      <w:r>
        <w:rPr>
          <w:rFonts w:ascii="Times New Roman"/>
          <w:b w:val="false"/>
          <w:i w:val="false"/>
          <w:color w:val="000000"/>
          <w:sz w:val="28"/>
        </w:rPr>
        <w:t>ХV-3</w:t>
      </w:r>
      <w:r>
        <w:rPr>
          <w:rFonts w:ascii="Times New Roman"/>
          <w:b w:val="false"/>
          <w:i w:val="false"/>
          <w:color w:val="ff0000"/>
          <w:sz w:val="28"/>
        </w:rPr>
        <w:t xml:space="preserve"> ; 14.12.2017 № </w:t>
      </w:r>
      <w:r>
        <w:rPr>
          <w:rFonts w:ascii="Times New Roman"/>
          <w:b w:val="false"/>
          <w:i w:val="false"/>
          <w:color w:val="000000"/>
          <w:sz w:val="28"/>
        </w:rPr>
        <w:t>XIX-1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(01.01.2017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 бюджетіне жалпы мемлекеттік салықтар түсімінің жалпы сома нормативі 2017 жылға келесідей көлемде бекітілсін: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салынатын табыстардан ұсталатын жеке табыс салығы - 100%;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ұсталатын жеке табыс салығы - 100%;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салық бойынша - 100%.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 енгізілді - Атырау облысы Қызылқоға аудандық мәслихатының 30.06.2017 № </w:t>
      </w:r>
      <w:r>
        <w:rPr>
          <w:rFonts w:ascii="Times New Roman"/>
          <w:b w:val="false"/>
          <w:i w:val="false"/>
          <w:color w:val="000000"/>
          <w:sz w:val="28"/>
        </w:rPr>
        <w:t>ХIII-1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Облыстық бюджеттен аудандық бюджетке берілетін субвенция көлемі 2017 жылға – 3 697 730 мың теңге сомасында белгіленсін.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2017 жылға азаматтық қызметшілер болып табылатын және ауылдық елдi мекендерде жұмыс iстейтiн денсаулық сақтау, әлеуметтiк қамсыздандыру, бiлiм беру, мәдениет, спорт және ветеринария саласындағы мамандарға, сондай-ақ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 белгіленсін.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2017 жылға арналған аудандық бюджетте республикалық бюджеттен төмендегідей көлемдерде: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тілдік курстар бойынша тағылымдамадан өткен мұғалімдерге қосымша ақы төлеуге – 0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кезеңінде негізгі қызметкерді алмастырғаны үшін мұғалімдерге қосымша ақы төлеуге – 3 339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"Өрлеу" жобасы бойынша шартты ақшалай көмекті енгізуге – 3 490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мүгедектердің құқықтарын қамтамасыз ету және өмір сүру сапасын жақсарту жөніндегі 2012 – 2018 жылдарға арналған іс-шаралар жоспарын іске асыруға – 8 394 мың теңге;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нарығын дамытуға – 15 272 мың теңге ағымдағы нысаналы трансферттері көзделгені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5-тармаққа өзгерістер енгізілді - Атырау облысы Қызылқоға аудандық мәслихатының 30.06.2017 № </w:t>
      </w:r>
      <w:r>
        <w:rPr>
          <w:rFonts w:ascii="Times New Roman"/>
          <w:b w:val="false"/>
          <w:i w:val="false"/>
          <w:color w:val="000000"/>
          <w:sz w:val="28"/>
        </w:rPr>
        <w:t>ХIII-1</w:t>
      </w:r>
      <w:r>
        <w:rPr>
          <w:rFonts w:ascii="Times New Roman"/>
          <w:b w:val="false"/>
          <w:i w:val="false"/>
          <w:color w:val="ff0000"/>
          <w:sz w:val="28"/>
        </w:rPr>
        <w:t xml:space="preserve">; 14.12.2017 № </w:t>
      </w:r>
      <w:r>
        <w:rPr>
          <w:rFonts w:ascii="Times New Roman"/>
          <w:b w:val="false"/>
          <w:i w:val="false"/>
          <w:color w:val="000000"/>
          <w:sz w:val="28"/>
        </w:rPr>
        <w:t>XIX-1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(01.01.2017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2017 жылға арналған аудандық бюджетте төмендегідей көлемде: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жобалауға, дамытуға және (немесе) жайластыруға – 156 827 мың теңге республикалық бюджеттен нысаналы даму трансферттері көзделгені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6-тармаққа өзгерістер енгізілді - Атырау облысы Қызылқоға аудандық мәслихатының 28.03.2017 № </w:t>
      </w:r>
      <w:r>
        <w:rPr>
          <w:rFonts w:ascii="Times New Roman"/>
          <w:b w:val="false"/>
          <w:i w:val="false"/>
          <w:color w:val="000000"/>
          <w:sz w:val="28"/>
        </w:rPr>
        <w:t xml:space="preserve">Х-1 </w:t>
      </w:r>
      <w:r>
        <w:rPr>
          <w:rFonts w:ascii="Times New Roman"/>
          <w:b w:val="false"/>
          <w:i w:val="false"/>
          <w:color w:val="ff0000"/>
          <w:sz w:val="28"/>
        </w:rPr>
        <w:t>шешімімен (01.01.2017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2017 жылға арналған аудандық бюджетте мамандарды әлеуметтік қолдау шараларын іске асыру үшін жергілікті атқарушы органдарға - 64 666 мың теңге сомасында бюджеттiк кредиттер көзделгенi ескерiлсiн.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2017 жылға арналған аудандық бюджетте келесідей сомада облыстық бюджеттен ағымдағы нысаналы трансферттері көзделгені ескерілсін: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нәтижелі жұмыспен қамтуды және жаппай кәсіпкерлікті дамыту бағдарламасы шеңберінде, еңбек нарығын дамытуға бағытталған, іс-шараларды іске асыруға – 31 597 мың теңге;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 күрделі жөндеу және жобалау-сметалық құжаттаманы жасақтауға – 1 289 823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мекемелерін материалдық–техникалық жабдықтау және күрделі жөндеуге – 140 161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ұйымдарын ағымдағы ұстауға – 35 729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азаматтардың жекелеген санаттарына әлеуметтік көмек көрсетуге – 19 176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үй-коммуналдық шаруашылық саласына арнайы техника мен құралдар сатып алуға – 137 420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жұмыстарын ұйымдастыру және саябақтарды күрделі жөндеуге – 3 108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ветеринариялық қауіпсіздікті қамтамасыз ету үшін ведомстволық бағыныстағы мекемелердің материалдық-техникалық базасын нығайтуға – 60 680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 аппаратын ағымдағы ұстау және материалды - техникалық жабдықтауға – 15 500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білім беру мекемелері үшін оқулықтар мен оқу-әдiстемелiк кешендерді сатып алу және жеткізуге – 52 820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қысқы мерзімге дайындық жұмыстарын жүргізу үшін – 7 227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ветеринариялық қауіпсіздікті қамтамасыз ету шараларына – 10 308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 ұйымдарын ағымдағы ұстау және материалды-техникалық жабдықтауға – 10 562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азаматтардың жекелеген санаттарын тұрғын үймен қамтамасыз етуге – 105 000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мекемелерде энергетикалық аудитті жүргізуге – 11 400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8-тармаққа өзгерістер енгізілді - Атырау облысы Қызылқоға аудандық мәслихатының 28.03.2017 № </w:t>
      </w:r>
      <w:r>
        <w:rPr>
          <w:rFonts w:ascii="Times New Roman"/>
          <w:b w:val="false"/>
          <w:i w:val="false"/>
          <w:color w:val="000000"/>
          <w:sz w:val="28"/>
        </w:rPr>
        <w:t xml:space="preserve">Х-1 </w:t>
      </w:r>
      <w:r>
        <w:rPr>
          <w:rFonts w:ascii="Times New Roman"/>
          <w:b w:val="false"/>
          <w:i w:val="false"/>
          <w:color w:val="ff0000"/>
          <w:sz w:val="28"/>
        </w:rPr>
        <w:t xml:space="preserve">; 30.06.2017 № </w:t>
      </w:r>
      <w:r>
        <w:rPr>
          <w:rFonts w:ascii="Times New Roman"/>
          <w:b w:val="false"/>
          <w:i w:val="false"/>
          <w:color w:val="000000"/>
          <w:sz w:val="28"/>
        </w:rPr>
        <w:t>ХIII-1</w:t>
      </w:r>
      <w:r>
        <w:rPr>
          <w:rFonts w:ascii="Times New Roman"/>
          <w:b w:val="false"/>
          <w:i w:val="false"/>
          <w:color w:val="ff0000"/>
          <w:sz w:val="28"/>
        </w:rPr>
        <w:t xml:space="preserve">; 29.09.2017 № </w:t>
      </w:r>
      <w:r>
        <w:rPr>
          <w:rFonts w:ascii="Times New Roman"/>
          <w:b w:val="false"/>
          <w:i w:val="false"/>
          <w:color w:val="000000"/>
          <w:sz w:val="28"/>
        </w:rPr>
        <w:t>ХV-3</w:t>
      </w:r>
      <w:r>
        <w:rPr>
          <w:rFonts w:ascii="Times New Roman"/>
          <w:b w:val="false"/>
          <w:i w:val="false"/>
          <w:color w:val="ff0000"/>
          <w:sz w:val="28"/>
        </w:rPr>
        <w:t xml:space="preserve">; 14.12.2017 № </w:t>
      </w:r>
      <w:r>
        <w:rPr>
          <w:rFonts w:ascii="Times New Roman"/>
          <w:b w:val="false"/>
          <w:i w:val="false"/>
          <w:color w:val="000000"/>
          <w:sz w:val="28"/>
        </w:rPr>
        <w:t>XIX-1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(01.01.2017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2017 жылға арналған аудандық бюджетте келесідей сомада облыстық бюджеттен нысаналы даму трансферттері көзделгені ескерілсін: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 жаңғыртуға және жобалау-сметалық құжаттаманы жасақтауға – 61 821 мың теңге;</w:t>
      </w:r>
    </w:p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мекендерді сумен жабдықтау және су бұру жүйелерін дамытуға – 9 381 мың теңге;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үйлерін жобалауға және салуға – 62 758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жобалау-сметалық құжаттама жасақтау және инженерлік-коммуникациялық инфрақұрылым құрылысына – 54 699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объектілерін салуға және қайта құруға – 500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9-тармаққа өзгерістер енгізілді - Атырау облысы Қызылқоға аудандық мәслихатының 28.03.2017 № </w:t>
      </w:r>
      <w:r>
        <w:rPr>
          <w:rFonts w:ascii="Times New Roman"/>
          <w:b w:val="false"/>
          <w:i w:val="false"/>
          <w:color w:val="000000"/>
          <w:sz w:val="28"/>
        </w:rPr>
        <w:t xml:space="preserve">Х-1 </w:t>
      </w:r>
      <w:r>
        <w:rPr>
          <w:rFonts w:ascii="Times New Roman"/>
          <w:b w:val="false"/>
          <w:i w:val="false"/>
          <w:color w:val="ff0000"/>
          <w:sz w:val="28"/>
        </w:rPr>
        <w:t xml:space="preserve">; 30.06.2017 № </w:t>
      </w:r>
      <w:r>
        <w:rPr>
          <w:rFonts w:ascii="Times New Roman"/>
          <w:b w:val="false"/>
          <w:i w:val="false"/>
          <w:color w:val="000000"/>
          <w:sz w:val="28"/>
        </w:rPr>
        <w:t>ХIII-1</w:t>
      </w:r>
      <w:r>
        <w:rPr>
          <w:rFonts w:ascii="Times New Roman"/>
          <w:b w:val="false"/>
          <w:i w:val="false"/>
          <w:color w:val="ff0000"/>
          <w:sz w:val="28"/>
        </w:rPr>
        <w:t xml:space="preserve">; 29.09.2017 № </w:t>
      </w:r>
      <w:r>
        <w:rPr>
          <w:rFonts w:ascii="Times New Roman"/>
          <w:b w:val="false"/>
          <w:i w:val="false"/>
          <w:color w:val="000000"/>
          <w:sz w:val="28"/>
        </w:rPr>
        <w:t>ХV-3</w:t>
      </w:r>
      <w:r>
        <w:rPr>
          <w:rFonts w:ascii="Times New Roman"/>
          <w:b w:val="false"/>
          <w:i w:val="false"/>
          <w:color w:val="ff0000"/>
          <w:sz w:val="28"/>
        </w:rPr>
        <w:t xml:space="preserve">; 14.12.2017 № </w:t>
      </w:r>
      <w:r>
        <w:rPr>
          <w:rFonts w:ascii="Times New Roman"/>
          <w:b w:val="false"/>
          <w:i w:val="false"/>
          <w:color w:val="000000"/>
          <w:sz w:val="28"/>
        </w:rPr>
        <w:t>XIX-1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(01.01.2017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2017 жылға жергілікті атқарушы органының резерві 17 982 мың теңге сомасында бекітілсін.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2017 жылға арналған жергілікті бюджеттi атқару процесiнде секвестрлеуге жатпайтын жергілікті бюджеттiк бағдарламалардың тiзбесi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2017 жылға ауылдық округтер әкімдері аппаратты арқылы қаржыландырылатын бюджеттік бағдарламаларды қаржыландыру мөлшері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2017 жылға жергілікті өзін-өзі басқару органдарына берілетін трансферттернің қаладағы аудан, аудандық маңызы бар қала, кент, ауыл, ауылдық округтерге бөлінісі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Осы шешімнің орындалуын бақылау аудандық мәслихаттың бюджет, қаржы, экономика, кәсіпкерлікті дамыту, аграрлық мәселелер және экология жөніндегі тұрақты комиссияға (А. Баймұратова) жүктелсін.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Осы шешім 2017 жылдың 1 қаңтарынан бастап қолданысқа енгiзiледi.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Бижанов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Бейсқали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VIІІ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14 желтоқсандағы № VІІІ-3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Атырау облысы Қызылқоға аудандық мәслихатының 14.12.2017 № </w:t>
      </w:r>
      <w:r>
        <w:rPr>
          <w:rFonts w:ascii="Times New Roman"/>
          <w:b w:val="false"/>
          <w:i w:val="false"/>
          <w:color w:val="ff0000"/>
          <w:sz w:val="28"/>
        </w:rPr>
        <w:t>XIX-1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1010"/>
        <w:gridCol w:w="651"/>
        <w:gridCol w:w="6806"/>
        <w:gridCol w:w="31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7 316 891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1 145 599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205 027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205 027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168 492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168 492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756 327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719 361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7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2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6 114 347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6 114 347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6 114 347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38"/>
        <w:gridCol w:w="1135"/>
        <w:gridCol w:w="1136"/>
        <w:gridCol w:w="6022"/>
        <w:gridCol w:w="26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5"/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7 425 913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845 513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610 926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462 745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 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3 624 111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554 195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492 166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492 166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2 482 579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2 384 721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2 222 687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587 337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587 337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418 640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643 472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327 044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1 333 235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1 333 235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1 333 235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1 301 123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2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6"/>
        <w:gridCol w:w="1496"/>
        <w:gridCol w:w="1496"/>
        <w:gridCol w:w="664"/>
        <w:gridCol w:w="2744"/>
        <w:gridCol w:w="4404"/>
      </w:tblGrid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6"/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9 368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8"/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9 368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9"/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9 368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0"/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102"/>
        <w:gridCol w:w="1102"/>
        <w:gridCol w:w="4124"/>
        <w:gridCol w:w="4871"/>
      </w:tblGrid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1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-165 737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165 737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54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65 717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65 717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55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5"/>
        <w:gridCol w:w="2139"/>
        <w:gridCol w:w="2140"/>
        <w:gridCol w:w="3458"/>
        <w:gridCol w:w="2988"/>
      </w:tblGrid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6"/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9 368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9 368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9 368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59"/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9 368</w:t>
            </w:r>
          </w:p>
        </w:tc>
      </w:tr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VIІІ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14 желтоқсандағы № VІІІ-3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қосымша</w:t>
            </w:r>
          </w:p>
        </w:tc>
      </w:tr>
    </w:tbl>
    <w:bookmarkStart w:name="z296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1010"/>
        <w:gridCol w:w="651"/>
        <w:gridCol w:w="6806"/>
        <w:gridCol w:w="31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1"/>
        </w:tc>
        <w:tc>
          <w:tcPr>
            <w:tcW w:w="3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4 239 661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3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1 127 026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4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233 345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233 345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100 498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100 498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770 626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737 870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9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9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4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3 104 173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3 104 173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3 104 173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38"/>
        <w:gridCol w:w="1135"/>
        <w:gridCol w:w="1136"/>
        <w:gridCol w:w="6022"/>
        <w:gridCol w:w="26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97"/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4 239 661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0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329 926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 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2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2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3 151 091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497 503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422 311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422 311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2 543 714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2 487 511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2 326 691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4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6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7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9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1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1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2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3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35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37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38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39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7"/>
        <w:gridCol w:w="477"/>
        <w:gridCol w:w="477"/>
        <w:gridCol w:w="477"/>
        <w:gridCol w:w="7129"/>
        <w:gridCol w:w="2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40"/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активтермен болатын операциялар бойынша сальдо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5"/>
        <w:gridCol w:w="571"/>
        <w:gridCol w:w="571"/>
        <w:gridCol w:w="4765"/>
        <w:gridCol w:w="4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47"/>
        </w:tc>
        <w:tc>
          <w:tcPr>
            <w:tcW w:w="4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308"/>
        <w:gridCol w:w="308"/>
        <w:gridCol w:w="5251"/>
        <w:gridCol w:w="54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49"/>
        </w:tc>
        <w:tc>
          <w:tcPr>
            <w:tcW w:w="5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-64 666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7"/>
        <w:gridCol w:w="971"/>
        <w:gridCol w:w="2048"/>
        <w:gridCol w:w="2048"/>
        <w:gridCol w:w="4754"/>
        <w:gridCol w:w="9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51"/>
        </w:tc>
        <w:tc>
          <w:tcPr>
            <w:tcW w:w="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57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61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5"/>
        <w:gridCol w:w="647"/>
        <w:gridCol w:w="647"/>
        <w:gridCol w:w="3762"/>
        <w:gridCol w:w="51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65"/>
        </w:tc>
        <w:tc>
          <w:tcPr>
            <w:tcW w:w="5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VIІІ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14 желтоқсандағы № VІІІ-3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қосымша</w:t>
            </w:r>
          </w:p>
        </w:tc>
      </w:tr>
    </w:tbl>
    <w:bookmarkStart w:name="z522" w:id="4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bookmarkEnd w:id="4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1010"/>
        <w:gridCol w:w="651"/>
        <w:gridCol w:w="6806"/>
        <w:gridCol w:w="31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68"/>
        </w:tc>
        <w:tc>
          <w:tcPr>
            <w:tcW w:w="3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4 275 111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0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1 183 382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1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245 013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245 013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105 518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105 518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809 167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774 774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6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96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01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3 082 844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3 082 844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3 082 844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38"/>
        <w:gridCol w:w="1135"/>
        <w:gridCol w:w="1136"/>
        <w:gridCol w:w="6022"/>
        <w:gridCol w:w="26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04"/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4 275 111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1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329 940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 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2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3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3 185 601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509 260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434 068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434 068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2 566 467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2 510 264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2 349 444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5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7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8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0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1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2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3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3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42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3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44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45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46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7"/>
        <w:gridCol w:w="477"/>
        <w:gridCol w:w="477"/>
        <w:gridCol w:w="477"/>
        <w:gridCol w:w="7129"/>
        <w:gridCol w:w="2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47"/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9"/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0"/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1"/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2"/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активтермен болатын операциялар бойынша сальдо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3"/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5"/>
        <w:gridCol w:w="571"/>
        <w:gridCol w:w="571"/>
        <w:gridCol w:w="4765"/>
        <w:gridCol w:w="4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54"/>
        </w:tc>
        <w:tc>
          <w:tcPr>
            <w:tcW w:w="4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308"/>
        <w:gridCol w:w="308"/>
        <w:gridCol w:w="5251"/>
        <w:gridCol w:w="54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56"/>
        </w:tc>
        <w:tc>
          <w:tcPr>
            <w:tcW w:w="5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7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-64 666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7"/>
        <w:gridCol w:w="971"/>
        <w:gridCol w:w="2048"/>
        <w:gridCol w:w="2048"/>
        <w:gridCol w:w="4754"/>
        <w:gridCol w:w="9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58"/>
        </w:tc>
        <w:tc>
          <w:tcPr>
            <w:tcW w:w="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0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1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2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3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64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5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6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7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68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9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0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1"/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5"/>
        <w:gridCol w:w="647"/>
        <w:gridCol w:w="647"/>
        <w:gridCol w:w="3762"/>
        <w:gridCol w:w="51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72"/>
        </w:tc>
        <w:tc>
          <w:tcPr>
            <w:tcW w:w="5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3"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VІІI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14 желтоқсандағы № VІІІ-3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қосымша</w:t>
            </w:r>
          </w:p>
        </w:tc>
      </w:tr>
    </w:tbl>
    <w:bookmarkStart w:name="z748" w:id="6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жергілікті бюджеттерді атқару процесінде секвестрлеуге жатпайтын жергілікті бюджеттік бағдарламалардың тізбесі</w:t>
      </w:r>
    </w:p>
    <w:bookmarkEnd w:id="6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250"/>
        <w:gridCol w:w="2405"/>
        <w:gridCol w:w="1141"/>
        <w:gridCol w:w="1771"/>
        <w:gridCol w:w="2405"/>
        <w:gridCol w:w="251"/>
        <w:gridCol w:w="3254"/>
      </w:tblGrid>
      <w:tr>
        <w:trPr/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675"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76"/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7"/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8"/>
        </w:tc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VІІI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14 желтоқсандағы № VІІІ-3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ауылдық округтер әкімдері аппаратты арқылы қаржыландырылатын бюджеттік бағдарламаларды қаржыландыру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Атырау облысы Қызылқоға аудандық мәслихатының 14.12.2017 № </w:t>
      </w:r>
      <w:r>
        <w:rPr>
          <w:rFonts w:ascii="Times New Roman"/>
          <w:b w:val="false"/>
          <w:i w:val="false"/>
          <w:color w:val="ff0000"/>
          <w:sz w:val="28"/>
        </w:rPr>
        <w:t>XIX-1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(01.01.2017 бастап қолданысқа енгізіледі).</w:t>
      </w:r>
    </w:p>
    <w:bookmarkStart w:name="z281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6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2399"/>
        <w:gridCol w:w="1464"/>
        <w:gridCol w:w="1464"/>
        <w:gridCol w:w="1464"/>
        <w:gridCol w:w="1464"/>
        <w:gridCol w:w="1697"/>
        <w:gridCol w:w="1465"/>
      </w:tblGrid>
      <w:tr>
        <w:trPr>
          <w:trHeight w:val="30" w:hRule="atLeast"/>
        </w:trPr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коды</w:t>
            </w:r>
          </w:p>
          <w:bookmarkEnd w:id="680"/>
        </w:tc>
        <w:tc>
          <w:tcPr>
            <w:tcW w:w="2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 атауы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Көздіғара 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Қызылқоға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Сағыз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681"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27 313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22 306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15 368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20 488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26 691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bookmarkEnd w:id="682"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bookmarkEnd w:id="683"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101 880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bookmarkEnd w:id="684"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32 547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18 944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20 814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27 682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88 521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bookmarkEnd w:id="685"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686"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687"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bookmarkEnd w:id="688"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689"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9 137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17 034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5 819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11 796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33 224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Жинағы: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78 046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67 739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44 286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67 532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322 148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2584"/>
        <w:gridCol w:w="1577"/>
        <w:gridCol w:w="1577"/>
        <w:gridCol w:w="1828"/>
        <w:gridCol w:w="1577"/>
        <w:gridCol w:w="2206"/>
      </w:tblGrid>
      <w:tr>
        <w:trPr>
          <w:trHeight w:val="30" w:hRule="atLeast"/>
        </w:trPr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коды</w:t>
            </w:r>
          </w:p>
        </w:tc>
        <w:tc>
          <w:tcPr>
            <w:tcW w:w="2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 атауы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Тасшағыл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Тайсойған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27 206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19 898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41 913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14 594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236 465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101 880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35 148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35 252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191 624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492 166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7 879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9 496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10 885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8 799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6 635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5 914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110 370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6 127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Жинағы: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76 521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64 713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325 084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22 434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1 146 352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VІІI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14 желтоқсандағы № VІІІ-3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қосымша</w:t>
            </w:r>
          </w:p>
        </w:tc>
      </w:tr>
    </w:tbl>
    <w:bookmarkStart w:name="z787" w:id="6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жылғы жергілікті өзін-өзі басқару органдарына берілетін трансферттернің қаладағы аудан, аудандық маңызы бар қала, кент, ауыл, ауылдық округтерге бөлінісі</w:t>
      </w:r>
    </w:p>
    <w:bookmarkEnd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3"/>
        <w:gridCol w:w="1063"/>
        <w:gridCol w:w="1063"/>
        <w:gridCol w:w="1064"/>
        <w:gridCol w:w="1263"/>
        <w:gridCol w:w="1064"/>
        <w:gridCol w:w="1064"/>
        <w:gridCol w:w="1064"/>
        <w:gridCol w:w="1263"/>
        <w:gridCol w:w="1064"/>
        <w:gridCol w:w="126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 атауы</w:t>
            </w:r>
          </w:p>
          <w:bookmarkEnd w:id="691"/>
        </w:tc>
        <w:tc>
          <w:tcPr>
            <w:tcW w:w="1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</w:t>
            </w:r>
          </w:p>
          <w:bookmarkEnd w:id="692"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Көздіғара 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Қызылқоға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Сағыз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Тасшағыл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Тайсойған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6 353</w:t>
            </w:r>
          </w:p>
          <w:bookmarkEnd w:id="693"/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10 616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