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91ce" w14:textId="fee9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2015 жылғы 21 желтоқсандағы № ХХХVI-3 "2016 - 2018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2016 жылғы 11 шілдедегі № IV-4 шешімі. Атырау облысының Әділет департаментінде 2016 жылғы 15 шілдеде № 3561 болып тіркелді. Күші жойылды - Атырау облысы Қызылқоға аудандық мәслихатының 2017 жылғы 28 наурыздағы № Х-3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Қызылқоға аудандық мәслихатының 28.03.2017 № </w:t>
      </w:r>
      <w:r>
        <w:rPr>
          <w:rFonts w:ascii="Times New Roman"/>
          <w:b w:val="false"/>
          <w:i w:val="false"/>
          <w:color w:val="ff0000"/>
          <w:sz w:val="28"/>
        </w:rPr>
        <w:t>Х-3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2016 жылғы 7 шілдедегі № 119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21 желтоқсандағы № ХХХVI-3 "2016-2018 жылдарға арналған аудандық бюджет туралы" (нормативтік құқықтық актілердің мемлекеттік тіркеу тізімінде № 3437 тіркелген, 2016 жылы 4 ақпандағы "Қызылқоға"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"4 659 542" деген сандар "5 164 453"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"797 971" деген сандар "920 133"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"6 682" деген сандар "5 582"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"144 994" деген сандар "90 794"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"3 680 284" деген сандар "4 118 333"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"4 659 542" деген сандар "5 164 453"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"50" деген саны "100" деген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"5 340" деген сандар "6 395"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"2 590" деген сандар "143 875"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20), 21), 22), 23)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білім беру нысандарын күрделі жөндеу үшін жобалау-сметалық құжаттаманы жасақтау немесе түзетуге – 2 392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"21) мәдениет нысандарының материалдық-техникалық базасын нығайтуға – 30 800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"22) автокөлік жолдарын ағымдағы ұстау шығындарына – 3 700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"23) ветеринариялық қауіпсіздікті қамтамасыз ету іс-шараларына – 3 750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"141 738" деген сандар "326 805"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5), 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көлік инфрақұрылымын дамытуға – 20 000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ауыл шаруашылығы объектілерін дамытуға – 50 000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бюджет, қаржы, экономика, кәсіпкерлікті дамыту және экология жөніндегі тұрақты комиссияға (А.Баймуратова)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ІV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11 шілдедегі № ІV-4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ХХХVІ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21 желтоқсандағы № ХХХVІ-3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8"/>
        <w:gridCol w:w="1078"/>
        <w:gridCol w:w="6271"/>
        <w:gridCol w:w="2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ІV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11 шілдедегі № ІV-4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ХХХVІ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21 желтоқсандағы № ХХХVІ-3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2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ауылдық округтер әкімдері аппаратты арқылы қаржыландырылатын бюджеттік бағдарламаларды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105"/>
        <w:gridCol w:w="1349"/>
        <w:gridCol w:w="1349"/>
        <w:gridCol w:w="1349"/>
        <w:gridCol w:w="1349"/>
        <w:gridCol w:w="1599"/>
        <w:gridCol w:w="1351"/>
      </w:tblGrid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Көздіғара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755"/>
        <w:gridCol w:w="1482"/>
        <w:gridCol w:w="1756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