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5990" w14:textId="9c75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қайта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Исатай ауылдық округі әкімінің 2016 жылғы 20 желтоқсандағы № 33 шешімі. Атырау облысының Әділет департаментінде 2016 жылғы 28 желтоқсанда № 3733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> 4)-тармақшасына,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2016 жылғы 2 тамыздағы қорытындысына сәйкес Исатай ауылдық округінің әкімі 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 ауданы, Исатай ауылдық округі, Исатай ауылындағы "Қазан" көшесі "Құрмет Шамаховтың" есімімен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 ауданы, Исатай ауылдық округі, Исатай ауылындағы "Мектеп" көшесі "Жұмабай Куанышевтың" есімімен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 Хисым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