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1786" w14:textId="23a1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2017 - 2019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мәслихатының 2016 жылғы 14 желтоқсандағы № 62-VI шешімі. Атырау облысының Әділет департаментінде 2017 жылғы 5 қаңтарда № 3749 болып тіркелді. Күші жойылды - Атырау облысы Исатай аудандық мәслихатының 2018 жылғы 20 наурыздағы № 147-VI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аудандық мәслихатының 20.03.2018 № </w:t>
      </w:r>
      <w:r>
        <w:rPr>
          <w:rFonts w:ascii="Times New Roman"/>
          <w:b w:val="false"/>
          <w:i w:val="false"/>
          <w:color w:val="ff0000"/>
          <w:sz w:val="28"/>
        </w:rPr>
        <w:t>147-VI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1) тармақшасына сәйкес және аудан әкімдігі ұсынған 2016 жылғы 12 желтоқсандағы № 269 "2017-2019 жылдарға арналған аудандық бюджет туралы" қаулысын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5 513 364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- 2 009 266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- 41 314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5 695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- 3 457 089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- 5 608 326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- 8 305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- 20 421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12 116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- 103 267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</w:t>
      </w:r>
      <w:r>
        <w:rPr>
          <w:rFonts w:ascii="Times New Roman"/>
          <w:b w:val="false"/>
          <w:i w:val="false"/>
          <w:color w:val="000000"/>
          <w:sz w:val="28"/>
        </w:rPr>
        <w:t>103 267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- 20 421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- 12 116 мың теңге;</w:t>
      </w:r>
    </w:p>
    <w:bookmarkEnd w:id="17"/>
    <w:bookmarkStart w:name="z8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94 962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Исатай ауданы мәслихатының 24.03.2017 № </w:t>
      </w:r>
      <w:r>
        <w:rPr>
          <w:rFonts w:ascii="Times New Roman"/>
          <w:b w:val="false"/>
          <w:i w:val="false"/>
          <w:color w:val="000000"/>
          <w:sz w:val="28"/>
        </w:rPr>
        <w:t>79-VI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30.06.2017 № </w:t>
      </w:r>
      <w:r>
        <w:rPr>
          <w:rFonts w:ascii="Times New Roman"/>
          <w:b w:val="false"/>
          <w:i w:val="false"/>
          <w:color w:val="000000"/>
          <w:sz w:val="28"/>
        </w:rPr>
        <w:t>100-VI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105-VI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000000"/>
          <w:sz w:val="28"/>
        </w:rPr>
        <w:t>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(01.01.2017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бюджетіне жалпы мемлекеттік салықтар түсімінің жалпы сома нормативі 2017 жылға келесідей көлемде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– 100%;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 – 100%;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100%;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Атырау облысы Исатай ауданы мәслихатының 30.06.2017 № </w:t>
      </w:r>
      <w:r>
        <w:rPr>
          <w:rFonts w:ascii="Times New Roman"/>
          <w:b w:val="false"/>
          <w:i w:val="false"/>
          <w:color w:val="000000"/>
          <w:sz w:val="28"/>
        </w:rPr>
        <w:t>100-VI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аудандық бюджетке берілетін субвенция мөлшері 2017 жылға 1 485 505 мың теңге болып белгіленсін.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2017 жылға азаматтық қызметшілер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2017 жылға арналған аудандық бюджетте республикалық бюджеттен төмендегідей көлемдерде: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– 4 317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шартты ақшалай көмекті енгізуге – 4 965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 іске асыруға – 6 257 мың теңге;</w:t>
      </w:r>
    </w:p>
    <w:bookmarkEnd w:id="29"/>
    <w:bookmarkStart w:name="z8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17 836 мың теңге ағымдағы нысаналы трансферттері көзделгені ескерілсін.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Атырау облысы Исатай ауданы мәслихатының 30.06.2017 № </w:t>
      </w:r>
      <w:r>
        <w:rPr>
          <w:rFonts w:ascii="Times New Roman"/>
          <w:b w:val="false"/>
          <w:i w:val="false"/>
          <w:color w:val="000000"/>
          <w:sz w:val="28"/>
        </w:rPr>
        <w:t>100-VI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105-VI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000000"/>
          <w:sz w:val="28"/>
        </w:rPr>
        <w:t>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(01.01.2017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2017 жылға жергілікті атқарушы органның резерві 0 мың теңге сомасында бекітілсін.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Атырау облысы Исатай ауданы мәслихатының 24.03.2017 № </w:t>
      </w:r>
      <w:r>
        <w:rPr>
          <w:rFonts w:ascii="Times New Roman"/>
          <w:b w:val="false"/>
          <w:i w:val="false"/>
          <w:color w:val="000000"/>
          <w:sz w:val="28"/>
        </w:rPr>
        <w:t>79-VI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105-VI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000000"/>
          <w:sz w:val="28"/>
        </w:rPr>
        <w:t>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(01.01.2017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2017 жылға арналған аудандық бюджетке мамандарды әлеуметтік қолдау шараларын іске асыру үшін 20 421 мың теңге сомасында бюджеттiк кредиттер көзделгенi ескерiлсiн.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2017 жылға арналған аудандық бюджетте: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 бағдарламасы шеңберінде, еңбек нарығын дамытуға бағытталған, іс-шараларды іске асыруға – 34 907 мың теңге облыстық бюджеттен ағымдағы нысаналы трансферттер көзделгені ескерілсін.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 және жобалау-сметалық құжаттаманы жасақтауға – 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 материалдық–техникалық жабдықтауға – 56 951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100 460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әлеуметтік көмек көрсетуге – 15 871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 саласына арнайы техника мен құралдар сатып алуға – 108 323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жұмыстарын ұйымдастыруға – 3 312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қауіпсіздікті қамтамасыз ету мақсатында ведомстволық бағыныстағы мекемелердің материалдық-техникалық базасын нығайтуға – 7 440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ұстауға, материалдық–техникалық базасын нығайтуға – 10 588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жолдарының құжаттарын дайындау шығындарына – 5 046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 үшін – 5 166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мекемелері үшін оқулықтар мен оқу-әдiстемелiк кешендерді сатып алу және жеткізуге – 46 700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аппаратын ағымдағы ұстау және материалды-техникалық жабдықтауға – 11 551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аппараттарын ағымдағы ұстау және материалды-техникалық жабдықтауға – 50 886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мекемесін ағымдағы ұстауға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қауіпсіздікті қамтамасыз ету шараларына – 8 546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– 53 000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мекемелерде энергетикалық аудитті жүргізуге – 10 626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Атырау облысы Исатай ауданы мәслихатының 24.03.2017 № </w:t>
      </w:r>
      <w:r>
        <w:rPr>
          <w:rFonts w:ascii="Times New Roman"/>
          <w:b w:val="false"/>
          <w:i w:val="false"/>
          <w:color w:val="000000"/>
          <w:sz w:val="28"/>
        </w:rPr>
        <w:t>79-VI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30.06.2017 № </w:t>
      </w:r>
      <w:r>
        <w:rPr>
          <w:rFonts w:ascii="Times New Roman"/>
          <w:b w:val="false"/>
          <w:i w:val="false"/>
          <w:color w:val="000000"/>
          <w:sz w:val="28"/>
        </w:rPr>
        <w:t>100-VI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105-VI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000000"/>
          <w:sz w:val="28"/>
        </w:rPr>
        <w:t>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(01.01.2017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2017 жылға арналған жергілікті бюджетті атқару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2017 жылға арналған аудандық бюджеттің құрамында әрбір ауылдық округтер әкімдері аппараттарының бюджеттік бағдарламаларын қаржыландыру мөлшері </w:t>
      </w:r>
      <w:r>
        <w:rPr>
          <w:rFonts w:ascii="Times New Roman"/>
          <w:b w:val="false"/>
          <w:i w:val="false"/>
          <w:color w:val="000000"/>
          <w:sz w:val="28"/>
        </w:rPr>
        <w:t>5-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11.2017 жылға ауылдық округтер бойынша жергілікті өзін-өзі басқару органдарына берілетін трансферттердің бөлінісі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(А. Рахметовке) жүктелсін.</w:t>
      </w:r>
    </w:p>
    <w:bookmarkEnd w:id="38"/>
    <w:bookmarkStart w:name="z8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2017 жылғы 1 қаңтардан бастап қолданысқа енгізіледі.</w:t>
      </w:r>
    </w:p>
    <w:bookmarkEnd w:id="39"/>
    <w:bookmarkStart w:name="z83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2017 жылға арналған аудандық бюджетте:</w:t>
      </w:r>
    </w:p>
    <w:bookmarkEnd w:id="40"/>
    <w:bookmarkStart w:name="z83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жаңғыртуға және жобалау-сметалық құжаттаманы жасақтауға – 256 200 мың теңге;</w:t>
      </w:r>
    </w:p>
    <w:bookmarkEnd w:id="41"/>
    <w:bookmarkStart w:name="z83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сумен жабдықтау және су бұру жүйелерін дамытуға – 995 946 мың теңге;</w:t>
      </w:r>
    </w:p>
    <w:bookmarkEnd w:id="42"/>
    <w:bookmarkStart w:name="z8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жобалауға және салуға – 8 270 мың теңге;</w:t>
      </w:r>
    </w:p>
    <w:bookmarkEnd w:id="43"/>
    <w:bookmarkStart w:name="z8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жобалау-сметалық құжаттама жасақтау және инженерлік-коммуникациялық инфрақұрылым құрылысына –27 257 мың теңге;</w:t>
      </w:r>
    </w:p>
    <w:bookmarkEnd w:id="44"/>
    <w:bookmarkStart w:name="z83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қайта құруға – 20 867 мың теңге облыстық бюджеттен ағымдағы нысаналы даму трансферттері көзделгені ескерілсін.</w:t>
      </w:r>
    </w:p>
    <w:bookmarkEnd w:id="45"/>
    <w:bookmarkStart w:name="z8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шарушылығы объектілерін дамытуға – 1 500 мың теңге;</w:t>
      </w:r>
    </w:p>
    <w:bookmarkEnd w:id="46"/>
    <w:bookmarkStart w:name="z84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дамытуға – 40 893 мың теңге.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жүйесін дамытуға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объектілерін дамытуға – 17 903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14-тармақпен толықтырылды - Атырау облысы Исатай ауданы мәслихатының 24.03.2017 № </w:t>
      </w:r>
      <w:r>
        <w:rPr>
          <w:rFonts w:ascii="Times New Roman"/>
          <w:b w:val="false"/>
          <w:i w:val="false"/>
          <w:color w:val="000000"/>
          <w:sz w:val="28"/>
        </w:rPr>
        <w:t>79-VI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 енгізілді - Атырау облысы Исатай ауданы мәслихатының 30.06.2017 № </w:t>
      </w:r>
      <w:r>
        <w:rPr>
          <w:rFonts w:ascii="Times New Roman"/>
          <w:b w:val="false"/>
          <w:i w:val="false"/>
          <w:color w:val="000000"/>
          <w:sz w:val="28"/>
        </w:rPr>
        <w:t>100-VI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105-VI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000000"/>
          <w:sz w:val="28"/>
        </w:rPr>
        <w:t>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(01.01.2017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2016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62-VI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Исатай ауданы мәслихатының 14.12.2017 № </w:t>
      </w:r>
      <w:r>
        <w:rPr>
          <w:rFonts w:ascii="Times New Roman"/>
          <w:b w:val="false"/>
          <w:i w:val="false"/>
          <w:color w:val="ff0000"/>
          <w:sz w:val="28"/>
        </w:rPr>
        <w:t>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енгiзiледi).</w:t>
      </w:r>
    </w:p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2017 жылға арналған аудандық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856"/>
        <w:gridCol w:w="551"/>
        <w:gridCol w:w="7646"/>
        <w:gridCol w:w="2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5 513 364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2 009 266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240 335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180 762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1 567 979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1 514 780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10 871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3 457 089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3 457 089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1109"/>
        <w:gridCol w:w="1109"/>
        <w:gridCol w:w="5880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9"/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5 608 326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 алу және оларды сөндіру жөніндегі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2 781 812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1 948 073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1 876 621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1 717 370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1 140 405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көмек көрсетуі жөніндегі 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3"/>
        <w:gridCol w:w="1547"/>
        <w:gridCol w:w="3"/>
        <w:gridCol w:w="1547"/>
        <w:gridCol w:w="3"/>
        <w:gridCol w:w="4815"/>
        <w:gridCol w:w="324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0"/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5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8"/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2"/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3"/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2016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желтоқсандағы № 62-VI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9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01"/>
              <w:gridCol w:w="1231"/>
              <w:gridCol w:w="777"/>
              <w:gridCol w:w="5499"/>
              <w:gridCol w:w="3992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1" w:id="29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  <w:bookmarkEnd w:id="295"/>
              </w:tc>
              <w:tc>
                <w:tcPr>
                  <w:tcW w:w="399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 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2" w:id="29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96"/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3" w:id="29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97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4" w:id="29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98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5" w:id="29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299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І Кірістер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3 531 357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6" w:id="30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  <w:bookmarkEnd w:id="300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түсімдері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2 160 182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7" w:id="30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01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Табыс салығы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227 516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8" w:id="30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02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Жеке табыс салығы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227 516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9" w:id="30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03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Әлеуметтік салық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98 141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0" w:id="30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04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Әлеуметтік салық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98 141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1" w:id="30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05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Меншікке салынатын салықтар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1 810 504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2" w:id="30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06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Мүлікке салынатын салықтар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1 773 902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3" w:id="30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07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 салығы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1 032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4" w:id="30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08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Көлік құралдарына салынатын салық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35 340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5" w:id="30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09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Бірыңғай жер салығы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6" w:id="3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10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Тауарларға, жұмыстарға және қызметтерге салынатын iшкi салықтар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19 011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7" w:id="3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11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Акциздер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2 954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8" w:id="3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12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Табиғи және басқа да ресустарды пайдаланғаны үшін түсетін түсімдер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5 202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19" w:id="3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13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Кәсіпкерлік және кәсіби қызметті жүргізгені үшін алынатын алымдар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10 780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0" w:id="3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14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Ойын бизнесіне салық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1" w:id="3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15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5 010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2" w:id="3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16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баж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5 010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3" w:id="3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  <w:bookmarkEnd w:id="317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емес түсімдер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11 522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4" w:id="3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18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меншіктен түсетін кірістер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9 552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5" w:id="3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19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 меншігіндегі мүлікті жалға беруден түсетін кірістер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9 552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6" w:id="3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20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 да салықтық емес түсімдер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1 970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7" w:id="3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21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 да салықтық емес түсімдер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1 970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8" w:id="3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  <w:bookmarkEnd w:id="322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Негізгі капиталды сатудан түсетін түсімдер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1 300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29" w:id="3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23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мекемелерге бекітілген мемлекеттік мүлікті сату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0" w:id="3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24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мекемелерге бекітілген мемлекеттік мүлікті сату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1" w:id="3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25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Жерді және материалдық емес активтерді сату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2" w:id="3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26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Жерді сату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3" w:id="3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  <w:bookmarkEnd w:id="327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Трансферттердің түсімдері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1 358 353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4" w:id="3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28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басқарудың жоғарғы тұрған органдарынан түсетін трансферттер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1 358 353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35" w:id="3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329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Облыстық бюджеттен түсетін трансферттер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1 358 353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926"/>
        <w:gridCol w:w="1257"/>
        <w:gridCol w:w="1257"/>
        <w:gridCol w:w="5020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0"/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3 531 357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 алу және оларды сөндіру жөніндегі іс-шаралар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2 602 263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1 977 573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1 943 730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1 800 731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8"/>
        <w:gridCol w:w="1638"/>
        <w:gridCol w:w="5101"/>
        <w:gridCol w:w="2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1"/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6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9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2375"/>
        <w:gridCol w:w="2376"/>
        <w:gridCol w:w="3840"/>
        <w:gridCol w:w="1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6"/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1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112"/>
        <w:gridCol w:w="13"/>
        <w:gridCol w:w="42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-17 018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268"/>
        <w:gridCol w:w="1461"/>
        <w:gridCol w:w="2001"/>
        <w:gridCol w:w="5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4"/>
        </w:tc>
        <w:tc>
          <w:tcPr>
            <w:tcW w:w="5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7"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2375"/>
        <w:gridCol w:w="2376"/>
        <w:gridCol w:w="3840"/>
        <w:gridCol w:w="1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0"/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4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8"/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1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14 желтоқсандағы № 62-VI шешіміне 3 қосымша</w:t>
            </w:r>
          </w:p>
        </w:tc>
      </w:tr>
    </w:tbl>
    <w:bookmarkStart w:name="z542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5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40"/>
        <w:gridCol w:w="40"/>
        <w:gridCol w:w="40"/>
        <w:gridCol w:w="40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01"/>
              <w:gridCol w:w="1231"/>
              <w:gridCol w:w="777"/>
              <w:gridCol w:w="5499"/>
              <w:gridCol w:w="3992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4" w:id="5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  <w:bookmarkEnd w:id="525"/>
              </w:tc>
              <w:tc>
                <w:tcPr>
                  <w:tcW w:w="399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 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5" w:id="5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26"/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6" w:id="5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27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7" w:id="5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28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8" w:id="5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29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І Кірістер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3 521 093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49" w:id="53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  <w:bookmarkEnd w:id="530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түсімдері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2 268 722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0" w:id="5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31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Табыс салығы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243 447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1" w:id="53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32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Жеке табыс салығы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243 447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2" w:id="5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33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Әлеуметтік салық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105 011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3" w:id="53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34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Әлеуметтік салық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105 011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4" w:id="53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35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Меншікке салынатын салықтар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1 895 533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5" w:id="53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36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Мүлікке салынатын салықтар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1 856 451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6" w:id="5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37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 салығы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1 032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7" w:id="5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38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Көлік құралдарына салынатын салық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37 820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8" w:id="5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39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Бірыңғай жер салығы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59" w:id="5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40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Тауарларға, жұмыстарға және қызметтерге салынатын iшкi салықтар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19 371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0" w:id="5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41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Акциздер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2 954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1" w:id="5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42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Табиғи және басқа да ресустарды пайдаланғаны үшін түсетін түсімдер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5 202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2" w:id="5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43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Кәсіпкерлік және кәсіби қызметті жүргізгені үшін алынатын алымдар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11 140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3" w:id="5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44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Ойын бизнесіне салық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4" w:id="54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45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5 360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5" w:id="5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46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баж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5 360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6" w:id="54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  <w:bookmarkEnd w:id="547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емес түсімдер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11 532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7" w:id="54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48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меншіктен түсетін кірістер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9 552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8" w:id="54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49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 меншігіндегі мүлікті жалға беруден түсетін кірістер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9 552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69" w:id="55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50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 да салықтық емес түсімдер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1 980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0" w:id="5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51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 да салықтық емес түсімдер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1 980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1" w:id="5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  <w:bookmarkEnd w:id="552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Негізгі капиталды сатудан түсетін түсімдер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1 400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2" w:id="55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53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мекемелерге бекітілген мемлекеттік мүлікті сату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3" w:id="55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54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мекемелерге бекітілген мемлекеттік мүлікті сату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4" w:id="55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55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Жерді және материалдық емес активтерді сату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5" w:id="55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56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Жерді сату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6" w:id="55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  <w:bookmarkEnd w:id="557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Трансферттердің түсімдері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1 239 439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7" w:id="55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58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басқарудың жоғарғы тұрған органдарынан түсетін трансферттер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1 239 439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8" w:id="55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59"/>
              </w:tc>
              <w:tc>
                <w:tcPr>
                  <w:tcW w:w="123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7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5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Облыстық бюджеттен түсетін трансферттер</w:t>
                  </w:r>
                </w:p>
              </w:tc>
              <w:tc>
                <w:tcPr>
                  <w:tcW w:w="39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1 239 439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23"/>
              <w:gridCol w:w="905"/>
              <w:gridCol w:w="1241"/>
              <w:gridCol w:w="1242"/>
              <w:gridCol w:w="5053"/>
              <w:gridCol w:w="2936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79" w:id="56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  <w:bookmarkEnd w:id="560"/>
              </w:tc>
              <w:tc>
                <w:tcPr>
                  <w:tcW w:w="2936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 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0" w:id="56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61"/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функционалдық топ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1" w:id="56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62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 әкімшісі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2" w:id="56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63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3" w:id="56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64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4" w:id="56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65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ІІ Шығыстар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3 521 093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5" w:id="56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  <w:bookmarkEnd w:id="566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сипаттағы мемлекеттiк қызметтер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276 967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6" w:id="56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67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Мемлекеттiк басқарудың жалпы функцияларын орындайтын өкiлдi, атқарушы және басқа органдар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220 690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7" w:id="56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68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112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мәслихатының аппараты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18 803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8" w:id="56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69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мәслихатының қызметін қамтамасыз ету жөніндегі қызметтер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18 803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9" w:id="57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70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әкімінің аппараты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65 891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0" w:id="57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71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әкімінің қызметін қамтамасыз ету жөніндегі қызметтер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55 731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1" w:id="57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72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органның күрделі шығыстары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10 160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2" w:id="57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73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ауыл, ауылдық округ әкімінің аппараты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135 996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3" w:id="57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74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қаланың, кент, ауыл, ауылдық округ әкімінің қызметін қамтамасыз ету жөніндегі қызметтер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125 196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4" w:id="57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75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032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Ведомстволық бағыныстағы мемлекеттік мекемелерінің және ұйымдарының күрделі шығыстары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10 800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5" w:id="57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76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Қаржылық қызмет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6" w:id="57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77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қаржы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7" w:id="57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78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 салу мақсатында мүлікті бағалауды жүргізу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8" w:id="57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79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Жекешелендіру, коммуналдық меншікті басқару, жекешелендіруден кейінгі қызмет және осыған байланысты дауларды реттеу 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2 500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9" w:id="58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80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сипаттағы өзге де мемлекеттiк қызметтер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53 177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00" w:id="58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81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458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10 047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01" w:id="58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82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10 047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02" w:id="58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83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қаржы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23 546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03" w:id="58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84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23 546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04" w:id="58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85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801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жұмыспен қамту, әлеуметтік бағдарламалар және азаматтық хал актілерін тіркеу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19 584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05" w:id="58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86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19 584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06" w:id="58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  <w:bookmarkEnd w:id="587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Қорғаныс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14 378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07" w:id="58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88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Әскери мұқтаждар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11 178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08" w:id="5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89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әкімінің аппараты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11 178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09" w:id="59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90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005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Жалпыға бірдей әскери міндетті атқару шеңберіндегі іс-шаралар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11 178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10" w:id="59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91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Төтенше жағдайлар жөнiндегi жұмыстарды ұйымдастыру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3 200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11" w:id="59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92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әкімінің аппараты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3 200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12" w:id="59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93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(қалалық) ауқымдағы дала өрттерінің, сондай-ақ мемлекеттік өртке қарсы қызмет органдары құрылмаған елдi мекендерде өрттердің алды алу және оларды сөндіру жөніндегі іс-шаралар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3 200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13" w:id="59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  <w:bookmarkEnd w:id="594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Білім беру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2 634 336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14" w:id="59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95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Мектепке дейiнгi тәрбие және оқыту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556 207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15" w:id="59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96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ауыл, ауылдық округ әкімінің аппараты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515 059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16" w:id="59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97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004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Мектепке дейінгі тәрбие мен оқыту ұйымдарының қызметін қамтамасыз ету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385 782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17" w:id="59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98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041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Мектепке дейінгі білім беру ұйымдарында мемлекеттік білім беру тапсырысын іске асыруға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129 277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18" w:id="59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599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464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білім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41 148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19" w:id="60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00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040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Мектепке дейінгі білім беру ұйымдарында мемлекеттік білім беру тапсырысын іске асыруға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41 148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0" w:id="60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01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Бастауыш, негізгі орта және жалпы орта білім беру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1 984 488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1" w:id="60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02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464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білім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1 950 306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2" w:id="60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03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білім беру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1 805 877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3" w:id="60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04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Балаларға қосымша білім беру 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144 429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4" w:id="60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05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465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дене шынықтыру және спорт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34 182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5" w:id="60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06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017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Балалар мен жасөспірімдерге спорт бойынша қосымша білім беру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34 182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6" w:id="60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07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Бiлiм беру саласындағы өзге де қызметтер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93 641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7" w:id="60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08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464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білім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93 641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8" w:id="60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09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білім беру саласындағы мемлекеттік саясатты іске асыру жөніндегі қызметтер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20 295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29" w:id="6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10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005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52 038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30" w:id="6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11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015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7 700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31" w:id="6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12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029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13 608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32" w:id="6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  <w:bookmarkEnd w:id="613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Әлеуметтiк көмек және әлеуметтiк қамсыздандыру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132 601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33" w:id="6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14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Әлеуметтiк қамсыздандыру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19 950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34" w:id="6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15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801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жұмыспен қамту, әлеуметтік бағдарламалар және азаматтық хал актілерін тіркеу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19 950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35" w:id="6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16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Мемлекеттік атаулы әлеуметтік көмек 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2 950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36" w:id="6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17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016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 жасқа дейінгі балаларға мемлекеттік жәрдемақылар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37" w:id="6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18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Әлеуметтiк көмек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111 763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38" w:id="6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19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ауыл, ауылдық округ әкімінің аппараты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20 833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39" w:id="6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20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Мұқтаж азаматтарға үйінде әлеуметтік көмек көрсету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20 833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40" w:id="6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21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801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жұмыспен қамту, әлеуметтік бағдарламалар және азаматтық хал актілерін тіркеу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90 930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41" w:id="6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22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004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Жұмыспен қамту бағдарламасы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42" w:id="6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23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4 400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43" w:id="6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24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үйге көмек көрсету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44" w:id="6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25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Үйден тәрбиеленіп оқытылатын мүгедек балаларды материалдық қамтамасыз ету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1 300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45" w:id="6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26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өкілетті органдардың шешімі бойынша мұқтаж азаматтардың жекелеген топтарына әлеуметтік көмек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17 549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46" w:id="6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27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017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9 705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47" w:id="6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28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023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Жұмыспен қамту орталықтарының қызметін қамтамасыз ету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16 776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48" w:id="6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29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Әлеуметтiк көмек және әлеуметтiк қамтамасыз ету салаларындағы өзге де қызметтер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49" w:id="63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30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801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жұмыспен қамту, әлеуметтік бағдарламалар және азаматтық хал актілерін тіркеу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50" w:id="6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31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018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Жәрдемақыларды және басқа да әлеуметтік төлемдерді есептеу, төлеу мен жеткізу бойынша қызметтерге ақы төлеу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51" w:id="63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  <w:bookmarkEnd w:id="632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Тұрғын үй-коммуналдық шаруашылық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27 946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52" w:id="6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33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Коммуналдық шаруашылық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27 946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53" w:id="63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34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ауыл, ауылдық округ әкімінің аппараты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27 946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54" w:id="63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35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014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Елді мекендерді сумен жабдықтауды ұйымдастыру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27 946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55" w:id="63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  <w:bookmarkEnd w:id="636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Мәдениет, спорт, туризм және ақпараттық кеңістiк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206 387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56" w:id="6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37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 саласындағы қызмет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114 283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57" w:id="6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38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ауыл, ауылдық округ әкімінің аппараты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63 201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58" w:id="6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39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мәдени-демалыс жұмыстарын қолдау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63 201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59" w:id="6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40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455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мәдениет және тілдерді дамыту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51 082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60" w:id="6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41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Мәдени-демалыс жұмысын қолдау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51 082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61" w:id="6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42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Спорт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15 766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62" w:id="6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43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465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Ауданның (облыстық маңызы бар қаланың) дене шынықтыру және спорт бөлімі 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15 766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63" w:id="6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44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дене шынықтыру және спорт саласындағы мемлекеттік саясатты іске асыру жөніндегі қызметтер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7 766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64" w:id="64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45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(облыстық маңызы бар қалалық) деңгейде спорттық жарыстар өткiзу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65" w:id="6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46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66" w:id="64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47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Ақпараттық кеңістік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49 177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67" w:id="64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48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455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мәдениет және тілдерді дамыту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44 177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68" w:id="64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49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(қалалық) кiтапханалардың жұмыс iстеуi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44 177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69" w:id="65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50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456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ішкі саясат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0" w:id="6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51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002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ақпараттық саясат жүргізу жөніндегі қызметтер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1" w:id="6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52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Мәдениет, спорт, туризм және ақпараттық кеңiстiктi ұйымдастыру жөнiндегi өзге де қызметтер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27 161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2" w:id="65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53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455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мәдениет және тілдерді дамыту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9 659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3" w:id="65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54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тілдерді және мәдениетті дамыту саласындағы мемлекеттік саясатты іске асыру жөніндегі қызметтер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9 059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4" w:id="65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55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032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Ведомстволық бағыныстағы мемлекеттік мекемелерінің және ұйымдарының күрделі шығыстары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5" w:id="65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56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456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ішкі саясат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17 502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6" w:id="65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57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7 788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7" w:id="65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58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Жастар саясаты саласында іс-шараларды іске асыру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9 714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8" w:id="65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  <w:bookmarkEnd w:id="659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78 728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79" w:id="66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60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 шаруашылығы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61 799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0" w:id="66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61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462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ауыл шаруашылығы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10 933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1" w:id="66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62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ауыл шаруашылығы саласындағы мемлекеттік саясатты іске асыру жөніндегі қызметтер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10 933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2" w:id="66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63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473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ветеринария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50 866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3" w:id="66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64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ветеринария саласындағы мемлекеттік саясатты іске асыру жөніндегі қызметтер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14 103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4" w:id="66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65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органның күрделі шығыстары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5" w:id="66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66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007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Қаңғыбас иттер мен мысықтарды аулауды және жоюды ұйымдастыру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6" w:id="66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67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 шаруашылығы жануарларын сәйкестендіру жөніндегі іс-шараларды өткізу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2 200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7" w:id="66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68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Эпизоотияға қарсы іс-шаралар жүргізу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32 963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8" w:id="66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69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 қатынастары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10 722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89" w:id="67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70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463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жер қатынастары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10 722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90" w:id="67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71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10 722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91" w:id="67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72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Ауыл, су, орман, балық шаруашылығы, қоршаған ортаны қорғау және жер қатынастары саласындағы басқа да қызметтер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6 207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92" w:id="67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73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қаржы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6 207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93" w:id="67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74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099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Мамандардың әлеуметтік көмек көрсетуі жөніндегі шараларды іске асыру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6 207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94" w:id="67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</w:t>
                  </w:r>
                </w:p>
                <w:bookmarkEnd w:id="675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Өнеркәсіп, сәулет, қала құрылысы және құрылыс қызметі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18 524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95" w:id="67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76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Сәулет, қала құрылысы және құрылыс қызметі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18 524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96" w:id="67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77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467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құрылыс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10 018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97" w:id="67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78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құрылыс саласындағы мемлекеттік саясатты іске асыру жөніндегі қызметтер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10 018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98" w:id="67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79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468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сәулет және қала құрылысы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8 506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99" w:id="68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80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сәулет және қала құрылысы саласындағы мемлекеттік саясатты іске асыру жөніндегі қызметтер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8 506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00" w:id="68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  <w:bookmarkEnd w:id="681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Көлiк және коммуникация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01" w:id="68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82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Автомобиль көлiгi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02" w:id="68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83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458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тұрғын үй-коммуналдық шаруашылығы, жолаушылар көлігі және автомобиль жолдары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03" w:id="68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84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023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Автомобиль жолдарының жұмыс істеуін қамтамасыз ету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04" w:id="68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  <w:bookmarkEnd w:id="685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Басқалар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78 528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05" w:id="68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86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Кәсiпкерлiк қызметтi қолдау және бәсекелестікті қорғау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9 188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06" w:id="68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87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469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кәсіпкерлік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9 188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07" w:id="68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88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деңгейде кәсіпкерлікті дамыту саласындағы мемлекеттік саясатты іске асыру жөніндегі қызметтер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9 188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08" w:id="6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89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09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Басқалар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69 340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09" w:id="69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90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123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Қаладағы аудан, аудандық маңызы бар қала, кент, ауыл, ауылдық округ әкімінің аппараты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23 707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10" w:id="69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91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040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23 707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11" w:id="69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92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қаржы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45 633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12" w:id="69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93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012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Ауданның (облыстық маңызы бар қаланың) жергілікті атқарушы органының резерві 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45 633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13" w:id="69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  <w:bookmarkEnd w:id="694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46 698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14" w:id="69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95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46 698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15" w:id="69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96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қаржы бөлімі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46 698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16" w:id="69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97"/>
              </w:tc>
              <w:tc>
                <w:tcPr>
                  <w:tcW w:w="90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051</w:t>
                  </w:r>
                </w:p>
              </w:tc>
              <w:tc>
                <w:tcPr>
                  <w:tcW w:w="50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өзін-өзі басқару органдарына берілетін трансферттер</w:t>
                  </w:r>
                </w:p>
              </w:tc>
              <w:tc>
                <w:tcPr>
                  <w:tcW w:w="29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46 698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03"/>
              <w:gridCol w:w="1618"/>
              <w:gridCol w:w="1619"/>
              <w:gridCol w:w="5128"/>
              <w:gridCol w:w="2732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17" w:id="69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  <w:bookmarkEnd w:id="698"/>
              </w:tc>
              <w:tc>
                <w:tcPr>
                  <w:tcW w:w="273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 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18" w:id="69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699"/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 әкімшісі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19" w:id="70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00"/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Атауы</w:t>
                  </w:r>
                </w:p>
              </w:tc>
              <w:tc>
                <w:tcPr>
                  <w:tcW w:w="2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21" w:id="70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01"/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ІІІ Таза бюджеттік кредит беру</w:t>
                  </w:r>
                </w:p>
              </w:tc>
              <w:tc>
                <w:tcPr>
                  <w:tcW w:w="2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13 614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22" w:id="70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02"/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</w:t>
                  </w:r>
                </w:p>
              </w:tc>
              <w:tc>
                <w:tcPr>
                  <w:tcW w:w="2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13 614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23" w:id="70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  <w:bookmarkEnd w:id="703"/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      </w:r>
                </w:p>
              </w:tc>
              <w:tc>
                <w:tcPr>
                  <w:tcW w:w="2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13 614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24" w:id="70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04"/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16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қаржы бөлімі</w:t>
                  </w:r>
                </w:p>
              </w:tc>
              <w:tc>
                <w:tcPr>
                  <w:tcW w:w="2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13 614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25" w:id="70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05"/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018</w:t>
                  </w:r>
                </w:p>
              </w:tc>
              <w:tc>
                <w:tcPr>
                  <w:tcW w:w="51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Мамандарды әлеуметтік қолдау шараларын іске асыруға берілетін бюджеттік кредиттер</w:t>
                  </w:r>
                </w:p>
              </w:tc>
              <w:tc>
                <w:tcPr>
                  <w:tcW w:w="2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13 614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26" w:id="70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  <w:bookmarkEnd w:id="706"/>
              </w:tc>
              <w:tc>
                <w:tcPr>
                  <w:tcW w:w="273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 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27" w:id="70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07"/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28" w:id="70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08"/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Атауы</w:t>
                  </w:r>
                </w:p>
              </w:tc>
              <w:tc>
                <w:tcPr>
                  <w:tcW w:w="2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0" w:id="70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09"/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кредиттерді өтеу</w:t>
                  </w:r>
                </w:p>
              </w:tc>
              <w:tc>
                <w:tcPr>
                  <w:tcW w:w="2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1" w:id="7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  <w:bookmarkEnd w:id="710"/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кредиттерді өтеу</w:t>
                  </w:r>
                </w:p>
              </w:tc>
              <w:tc>
                <w:tcPr>
                  <w:tcW w:w="2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2" w:id="7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11"/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6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кредиттерді өтеу</w:t>
                  </w:r>
                </w:p>
              </w:tc>
              <w:tc>
                <w:tcPr>
                  <w:tcW w:w="2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3" w:id="7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12"/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51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бюджеттен берілген бюджеттік кредиттерді өтеу</w:t>
                  </w:r>
                </w:p>
              </w:tc>
              <w:tc>
                <w:tcPr>
                  <w:tcW w:w="2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4" w:id="7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  <w:bookmarkEnd w:id="713"/>
              </w:tc>
              <w:tc>
                <w:tcPr>
                  <w:tcW w:w="273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 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5" w:id="7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14"/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 әкімшісі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6" w:id="7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15"/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Атауы</w:t>
                  </w:r>
                </w:p>
              </w:tc>
              <w:tc>
                <w:tcPr>
                  <w:tcW w:w="2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8" w:id="71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16"/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IV.Қаржы активтерімен жасалатын операциялар бойынша сальдо</w:t>
                  </w:r>
                </w:p>
              </w:tc>
              <w:tc>
                <w:tcPr>
                  <w:tcW w:w="2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39" w:id="7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17"/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Қаржы активтерін сатып алу</w:t>
                  </w:r>
                </w:p>
              </w:tc>
              <w:tc>
                <w:tcPr>
                  <w:tcW w:w="2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40" w:id="7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</w:t>
                  </w:r>
                </w:p>
                <w:bookmarkEnd w:id="718"/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Басқалар</w:t>
                  </w:r>
                </w:p>
              </w:tc>
              <w:tc>
                <w:tcPr>
                  <w:tcW w:w="2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41" w:id="7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19"/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Басқалар</w:t>
                  </w:r>
                </w:p>
              </w:tc>
              <w:tc>
                <w:tcPr>
                  <w:tcW w:w="2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42" w:id="72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20"/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16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қаржы бөлімі</w:t>
                  </w:r>
                </w:p>
              </w:tc>
              <w:tc>
                <w:tcPr>
                  <w:tcW w:w="2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43" w:id="7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21"/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014</w:t>
                  </w:r>
                </w:p>
              </w:tc>
              <w:tc>
                <w:tcPr>
                  <w:tcW w:w="51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Заңды тұлғалардың жарғылық капиталын қалыптастыру немесе ұлғайту</w:t>
                  </w:r>
                </w:p>
              </w:tc>
              <w:tc>
                <w:tcPr>
                  <w:tcW w:w="2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44" w:id="7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  <w:bookmarkEnd w:id="722"/>
              </w:tc>
              <w:tc>
                <w:tcPr>
                  <w:tcW w:w="273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 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45" w:id="7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23"/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46" w:id="7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24"/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Атауы</w:t>
                  </w:r>
                </w:p>
              </w:tc>
              <w:tc>
                <w:tcPr>
                  <w:tcW w:w="2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48" w:id="7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25"/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2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49" w:id="7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  <w:bookmarkEnd w:id="726"/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2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50" w:id="72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27"/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6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2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51" w:id="7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28"/>
              </w:tc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51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Қаржы активтерін ел ішінде сатудан түсетін түсімдер</w:t>
                  </w:r>
                </w:p>
              </w:tc>
              <w:tc>
                <w:tcPr>
                  <w:tcW w:w="27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427"/>
              <w:gridCol w:w="1920"/>
              <w:gridCol w:w="1920"/>
              <w:gridCol w:w="3448"/>
              <w:gridCol w:w="3585"/>
            </w:tblGrid>
            <w:tr>
              <w:trPr>
                <w:trHeight w:val="30" w:hRule="atLeast"/>
              </w:trPr>
              <w:tc>
                <w:tcPr>
                  <w:tcW w:w="1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52" w:id="7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29"/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V.Бюджет тапшылығы (профициті)</w:t>
                  </w:r>
                </w:p>
              </w:tc>
              <w:tc>
                <w:tcPr>
                  <w:tcW w:w="3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-13 614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53" w:id="73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30"/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VI.Бюджет тапшылығын қаржыландыру (профицитін пайдалану)</w:t>
                  </w:r>
                </w:p>
              </w:tc>
              <w:tc>
                <w:tcPr>
                  <w:tcW w:w="3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13 614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54" w:id="7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  <w:bookmarkEnd w:id="731"/>
              </w:tc>
              <w:tc>
                <w:tcPr>
                  <w:tcW w:w="358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 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55" w:id="73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32"/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56" w:id="7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33"/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Атауы</w:t>
                  </w:r>
                </w:p>
              </w:tc>
              <w:tc>
                <w:tcPr>
                  <w:tcW w:w="3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58" w:id="73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  <w:bookmarkEnd w:id="734"/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 түсімі</w:t>
                  </w:r>
                </w:p>
              </w:tc>
              <w:tc>
                <w:tcPr>
                  <w:tcW w:w="3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13 614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59" w:id="73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35"/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ішкі қарыздар</w:t>
                  </w:r>
                </w:p>
              </w:tc>
              <w:tc>
                <w:tcPr>
                  <w:tcW w:w="3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13 614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60" w:id="73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36"/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3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 алу келісім-шарттары</w:t>
                  </w:r>
                </w:p>
              </w:tc>
              <w:tc>
                <w:tcPr>
                  <w:tcW w:w="3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13 614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61" w:id="73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Функционалдық топ</w:t>
                  </w:r>
                </w:p>
                <w:bookmarkEnd w:id="737"/>
              </w:tc>
              <w:tc>
                <w:tcPr>
                  <w:tcW w:w="358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 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62" w:id="7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38"/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 әкімшісі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63" w:id="7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39"/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бағдарлама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Атауы</w:t>
                  </w:r>
                </w:p>
              </w:tc>
              <w:tc>
                <w:tcPr>
                  <w:tcW w:w="3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65" w:id="7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40"/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Қарыздарды өтеу</w:t>
                  </w:r>
                </w:p>
              </w:tc>
              <w:tc>
                <w:tcPr>
                  <w:tcW w:w="3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66" w:id="7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</w:t>
                  </w:r>
                </w:p>
                <w:bookmarkEnd w:id="741"/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Қарыздарды өтеу</w:t>
                  </w:r>
                </w:p>
              </w:tc>
              <w:tc>
                <w:tcPr>
                  <w:tcW w:w="3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67" w:id="7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42"/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Қарыздарды өтеу</w:t>
                  </w:r>
                </w:p>
              </w:tc>
              <w:tc>
                <w:tcPr>
                  <w:tcW w:w="3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68" w:id="7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43"/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Ауданның (облыстық маңызы бар қаланың) экономика және қаржы бөлімі</w:t>
                  </w:r>
                </w:p>
              </w:tc>
              <w:tc>
                <w:tcPr>
                  <w:tcW w:w="3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69" w:id="7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44"/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005</w:t>
                  </w:r>
                </w:p>
              </w:tc>
              <w:tc>
                <w:tcPr>
                  <w:tcW w:w="3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Жергілікті атқарушы органның жоғары тұрған бюджет алдындағы борышын өтеу</w:t>
                  </w:r>
                </w:p>
              </w:tc>
              <w:tc>
                <w:tcPr>
                  <w:tcW w:w="3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71" w:id="74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  <w:bookmarkEnd w:id="745"/>
              </w:tc>
              <w:tc>
                <w:tcPr>
                  <w:tcW w:w="358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 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72" w:id="7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46"/>
              </w:tc>
              <w:tc>
                <w:tcPr>
                  <w:tcW w:w="0" w:type="auto"/>
                  <w:gridSpan w:val="3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73" w:id="74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47"/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Атауы</w:t>
                  </w:r>
                </w:p>
              </w:tc>
              <w:tc>
                <w:tcPr>
                  <w:tcW w:w="3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75" w:id="74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  <w:bookmarkEnd w:id="748"/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 қаражатының пайдаланылатын қалдықтары</w:t>
                  </w:r>
                </w:p>
              </w:tc>
              <w:tc>
                <w:tcPr>
                  <w:tcW w:w="3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76" w:id="74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49"/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 қаражаты қалдықтары</w:t>
                  </w:r>
                </w:p>
              </w:tc>
              <w:tc>
                <w:tcPr>
                  <w:tcW w:w="3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77" w:id="75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50"/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34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 қаражатының бос қалдықтары</w:t>
                  </w:r>
                </w:p>
              </w:tc>
              <w:tc>
                <w:tcPr>
                  <w:tcW w:w="3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14 желтоқсандағы № 62-VI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бюджетті атқару процесінде секвестрлеуге жатпайтын жергілікті бюджеттік бағдарлама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9"/>
        <w:gridCol w:w="3679"/>
        <w:gridCol w:w="3680"/>
        <w:gridCol w:w="2232"/>
      </w:tblGrid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1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2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14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62-VI шешіміне 5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Атырау облысы Исатай ауданы мәслихатының 14.12.2017 № </w:t>
      </w:r>
      <w:r>
        <w:rPr>
          <w:rFonts w:ascii="Times New Roman"/>
          <w:b w:val="false"/>
          <w:i w:val="false"/>
          <w:color w:val="ff0000"/>
          <w:sz w:val="28"/>
        </w:rPr>
        <w:t>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енгiзiледi).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3315"/>
        <w:gridCol w:w="2049"/>
        <w:gridCol w:w="2"/>
        <w:gridCol w:w="1768"/>
        <w:gridCol w:w="2050"/>
        <w:gridCol w:w="2050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Аққыстау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Забурын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309 781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124 995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14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62-VI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қосымша</w:t>
            </w:r>
          </w:p>
        </w:tc>
      </w:tr>
    </w:tbl>
    <w:bookmarkStart w:name="z818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</w:t>
      </w:r>
    </w:p>
    <w:bookmarkEnd w:id="7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74"/>
              <w:gridCol w:w="1712"/>
              <w:gridCol w:w="1329"/>
              <w:gridCol w:w="1096"/>
              <w:gridCol w:w="1096"/>
              <w:gridCol w:w="1096"/>
              <w:gridCol w:w="864"/>
              <w:gridCol w:w="1096"/>
              <w:gridCol w:w="1096"/>
              <w:gridCol w:w="1341"/>
            </w:tblGrid>
            <w:tr>
              <w:trPr>
                <w:trHeight w:val="30" w:hRule="atLeast"/>
              </w:trPr>
              <w:tc>
                <w:tcPr>
                  <w:tcW w:w="157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19" w:id="75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Бюджеттік сыныптама коды</w:t>
                  </w:r>
                </w:p>
                <w:bookmarkEnd w:id="757"/>
              </w:tc>
              <w:tc>
                <w:tcPr>
                  <w:tcW w:w="171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түсімдер атауы</w:t>
                  </w:r>
                </w:p>
              </w:tc>
              <w:tc>
                <w:tcPr>
                  <w:tcW w:w="0" w:type="auto"/>
                  <w:gridSpan w:val="8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Ауылдық округтердің атауы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3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Аққыстау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Исатай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Жанбай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Забурын</w:t>
                  </w:r>
                </w:p>
              </w:tc>
              <w:tc>
                <w:tcPr>
                  <w:tcW w:w="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Нарын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Қамыскала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Тұщықудык</w:t>
                  </w:r>
                </w:p>
              </w:tc>
              <w:tc>
                <w:tcPr>
                  <w:tcW w:w="1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Барлығы (мың 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21" w:id="75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101202</w:t>
                  </w:r>
                </w:p>
                <w:bookmarkEnd w:id="758"/>
              </w:tc>
              <w:tc>
                <w:tcPr>
                  <w:tcW w:w="17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Төлем көзінен салық салынбайтын табыстардан ұсталатын жеке табыс салығы </w:t>
                  </w:r>
                </w:p>
              </w:tc>
              <w:tc>
                <w:tcPr>
                  <w:tcW w:w="13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16262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2253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1169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316</w:t>
                  </w:r>
                </w:p>
              </w:tc>
              <w:tc>
                <w:tcPr>
                  <w:tcW w:w="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216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4094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5033</w:t>
                  </w:r>
                </w:p>
              </w:tc>
              <w:tc>
                <w:tcPr>
                  <w:tcW w:w="1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29343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22" w:id="75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104309</w:t>
                  </w:r>
                </w:p>
                <w:bookmarkEnd w:id="759"/>
              </w:tc>
              <w:tc>
                <w:tcPr>
                  <w:tcW w:w="17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Елдi мекендер жерлерiне жеке тұлғалардан алынатын жер салығын қоспағанда, жер салығы</w:t>
                  </w:r>
                </w:p>
              </w:tc>
              <w:tc>
                <w:tcPr>
                  <w:tcW w:w="13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584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65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</w:t>
                  </w:r>
                </w:p>
              </w:tc>
              <w:tc>
                <w:tcPr>
                  <w:tcW w:w="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48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1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755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23" w:id="76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104401</w:t>
                  </w:r>
                </w:p>
                <w:bookmarkEnd w:id="760"/>
              </w:tc>
              <w:tc>
                <w:tcPr>
                  <w:tcW w:w="17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Заңды тұлғалардан көлiк құралдарына салынатын салық</w:t>
                  </w:r>
                </w:p>
              </w:tc>
              <w:tc>
                <w:tcPr>
                  <w:tcW w:w="13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1430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398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92</w:t>
                  </w:r>
                </w:p>
              </w:tc>
              <w:tc>
                <w:tcPr>
                  <w:tcW w:w="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24" w:id="76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104402</w:t>
                  </w:r>
                </w:p>
                <w:bookmarkEnd w:id="761"/>
              </w:tc>
              <w:tc>
                <w:tcPr>
                  <w:tcW w:w="17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Жеке тұлғалардан көлiк құралдарына салынатын салық</w:t>
                  </w:r>
                </w:p>
              </w:tc>
              <w:tc>
                <w:tcPr>
                  <w:tcW w:w="13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7378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694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1339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1049</w:t>
                  </w:r>
                </w:p>
              </w:tc>
              <w:tc>
                <w:tcPr>
                  <w:tcW w:w="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709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1751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1760</w:t>
                  </w:r>
                </w:p>
              </w:tc>
              <w:tc>
                <w:tcPr>
                  <w:tcW w:w="1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14680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25" w:id="76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bookmarkEnd w:id="762"/>
              </w:tc>
              <w:tc>
                <w:tcPr>
                  <w:tcW w:w="171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Жиынтығы</w:t>
                  </w:r>
                </w:p>
              </w:tc>
              <w:tc>
                <w:tcPr>
                  <w:tcW w:w="13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25654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2962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2971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1486</w:t>
                  </w:r>
                </w:p>
              </w:tc>
              <w:tc>
                <w:tcPr>
                  <w:tcW w:w="8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927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5893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6805</w:t>
                  </w:r>
                </w:p>
              </w:tc>
              <w:tc>
                <w:tcPr>
                  <w:tcW w:w="1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46698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