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3f1d7" w14:textId="5e3f1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V шақырылған аудандық мәслихаттың XXXIV cессиясының 2015 жылғы 23 желтоқсандағы № 291-V "2016-2018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Исатай аудандық мәслихатының 2016 жылғы 25 сәуірдегі № 19-VI шешімі. Атырау облысының Әділет департаментінде 2016 жылғы 28 сәуірде № 3492 болып тіркелді. Күші жойылды - Атырау облысы Исатай аудандық мәслихатының 2017 жылғы 24 наурыздағы № 80-VI шешімімен</w:t>
      </w:r>
    </w:p>
    <w:p>
      <w:pPr>
        <w:spacing w:after="0"/>
        <w:ind w:left="0"/>
        <w:jc w:val="left"/>
      </w:pPr>
      <w:r>
        <w:rPr>
          <w:rFonts w:ascii="Times New Roman"/>
          <w:b w:val="false"/>
          <w:i w:val="false"/>
          <w:color w:val="ff0000"/>
          <w:sz w:val="28"/>
        </w:rPr>
        <w:t xml:space="preserve">      Ескерту. Күші жойылды - Атырау облысы Исатай аудандық мәслихатының 24.03.2017 № </w:t>
      </w:r>
      <w:r>
        <w:rPr>
          <w:rFonts w:ascii="Times New Roman"/>
          <w:b w:val="false"/>
          <w:i w:val="false"/>
          <w:color w:val="ff0000"/>
          <w:sz w:val="28"/>
        </w:rPr>
        <w:t>80-VI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Исатай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Аудандық мәслихаттың 2015 жылғы 23 желтоқсандағы № 291-V "2016-2018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тізіліміне № 3444 санымен тіркелген, "Нарын таңы" газетіне 2016 жылғы 21 қаңтарда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1) 1-тармақта: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"3 014 313" деген сандар "3 437 065"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"1 426 851" деген сандар "1 707 590" деген сандармен ауыстырылсын; </w:t>
      </w:r>
      <w:r>
        <w:br/>
      </w:r>
      <w:r>
        <w:rPr>
          <w:rFonts w:ascii="Times New Roman"/>
          <w:b w:val="false"/>
          <w:i w:val="false"/>
          <w:color w:val="000000"/>
          <w:sz w:val="28"/>
        </w:rPr>
        <w:t>
      </w:t>
      </w:r>
      <w:r>
        <w:rPr>
          <w:rFonts w:ascii="Times New Roman"/>
          <w:b w:val="false"/>
          <w:i w:val="false"/>
          <w:color w:val="000000"/>
          <w:sz w:val="28"/>
        </w:rPr>
        <w:t>"1 579 082" деген сандар "1 721 095" деген сандармен ауыстырылсын;</w:t>
      </w:r>
      <w:r>
        <w:br/>
      </w:r>
      <w:r>
        <w:rPr>
          <w:rFonts w:ascii="Times New Roman"/>
          <w:b w:val="false"/>
          <w:i w:val="false"/>
          <w:color w:val="000000"/>
          <w:sz w:val="28"/>
        </w:rPr>
        <w:t>
      </w:t>
      </w:r>
      <w:r>
        <w:rPr>
          <w:rFonts w:ascii="Times New Roman"/>
          <w:b w:val="false"/>
          <w:i w:val="false"/>
          <w:color w:val="000000"/>
          <w:sz w:val="28"/>
        </w:rPr>
        <w:t>2) тармақшасында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"3 014 313" деген сандар "3 458 632"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"-28 634" деген сандар "-50 201"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тармақшасы</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w:t>
      </w:r>
      <w:r>
        <w:rPr>
          <w:rFonts w:ascii="Times New Roman"/>
          <w:b w:val="false"/>
          <w:i w:val="false"/>
          <w:color w:val="000000"/>
          <w:sz w:val="28"/>
        </w:rPr>
        <w:t>"бюджет тапшылығын қаржыландыру (профицитін пайдалану) - 50 201 мың теңге, оның ішінде:</w:t>
      </w:r>
      <w:r>
        <w:br/>
      </w:r>
      <w:r>
        <w:rPr>
          <w:rFonts w:ascii="Times New Roman"/>
          <w:b w:val="false"/>
          <w:i w:val="false"/>
          <w:color w:val="000000"/>
          <w:sz w:val="28"/>
        </w:rPr>
        <w:t>
      </w:t>
      </w:r>
      <w:r>
        <w:rPr>
          <w:rFonts w:ascii="Times New Roman"/>
          <w:b w:val="false"/>
          <w:i w:val="false"/>
          <w:color w:val="000000"/>
          <w:sz w:val="28"/>
        </w:rPr>
        <w:t>қарыздар түсімі – 28 634 мың теңге;</w:t>
      </w:r>
      <w:r>
        <w:br/>
      </w:r>
      <w:r>
        <w:rPr>
          <w:rFonts w:ascii="Times New Roman"/>
          <w:b w:val="false"/>
          <w:i w:val="false"/>
          <w:color w:val="000000"/>
          <w:sz w:val="28"/>
        </w:rPr>
        <w:t>
      </w:t>
      </w:r>
      <w:r>
        <w:rPr>
          <w:rFonts w:ascii="Times New Roman"/>
          <w:b w:val="false"/>
          <w:i w:val="false"/>
          <w:color w:val="000000"/>
          <w:sz w:val="28"/>
        </w:rPr>
        <w:t>қарыздарды өтеу – 0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-21 567мың теңге;"</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5-тармақта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"580 151" деген сандар "590 816" деген сандармен ауыстырылсын;</w:t>
      </w:r>
      <w:r>
        <w:br/>
      </w:r>
      <w:r>
        <w:rPr>
          <w:rFonts w:ascii="Times New Roman"/>
          <w:b w:val="false"/>
          <w:i w:val="false"/>
          <w:color w:val="000000"/>
          <w:sz w:val="28"/>
        </w:rPr>
        <w:t>
      </w:t>
      </w:r>
      <w:r>
        <w:rPr>
          <w:rFonts w:ascii="Times New Roman"/>
          <w:b w:val="false"/>
          <w:i w:val="false"/>
          <w:color w:val="000000"/>
          <w:sz w:val="28"/>
        </w:rPr>
        <w:t>келесі мазмұндағы жолмен толықтырылсын:</w:t>
      </w:r>
      <w:r>
        <w:br/>
      </w:r>
      <w:r>
        <w:rPr>
          <w:rFonts w:ascii="Times New Roman"/>
          <w:b w:val="false"/>
          <w:i w:val="false"/>
          <w:color w:val="000000"/>
          <w:sz w:val="28"/>
        </w:rPr>
        <w:t>
      </w:t>
      </w:r>
      <w:r>
        <w:rPr>
          <w:rFonts w:ascii="Times New Roman"/>
          <w:b w:val="false"/>
          <w:i w:val="false"/>
          <w:color w:val="000000"/>
          <w:sz w:val="28"/>
        </w:rPr>
        <w:t>"экономикалық орнықтылықты қамтамасыз етуге – 36 753 мың теңге;</w:t>
      </w:r>
      <w:r>
        <w:br/>
      </w:r>
      <w:r>
        <w:rPr>
          <w:rFonts w:ascii="Times New Roman"/>
          <w:b w:val="false"/>
          <w:i w:val="false"/>
          <w:color w:val="000000"/>
          <w:sz w:val="28"/>
        </w:rPr>
        <w:t>
      </w:t>
      </w:r>
      <w:r>
        <w:rPr>
          <w:rFonts w:ascii="Times New Roman"/>
          <w:b w:val="false"/>
          <w:i w:val="false"/>
          <w:color w:val="000000"/>
          <w:sz w:val="28"/>
        </w:rPr>
        <w:t xml:space="preserve"> жергілікті бюджеттердің шығындарын өтеуді қамтамасыз етуге – 22 115 мың теңге." </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6-тармақта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"17 641" деген сандар "18 971" деген сандармен ауыстырылсын;</w:t>
      </w:r>
      <w:r>
        <w:br/>
      </w:r>
      <w:r>
        <w:rPr>
          <w:rFonts w:ascii="Times New Roman"/>
          <w:b w:val="false"/>
          <w:i w:val="false"/>
          <w:color w:val="000000"/>
          <w:sz w:val="28"/>
        </w:rPr>
        <w:t>
      </w:t>
      </w:r>
      <w:r>
        <w:rPr>
          <w:rFonts w:ascii="Times New Roman"/>
          <w:b w:val="false"/>
          <w:i w:val="false"/>
          <w:color w:val="000000"/>
          <w:sz w:val="28"/>
        </w:rPr>
        <w:t>"855" деген сандар "760" деген сандармен ауыстырылсын;</w:t>
      </w:r>
      <w:r>
        <w:br/>
      </w:r>
      <w:r>
        <w:rPr>
          <w:rFonts w:ascii="Times New Roman"/>
          <w:b w:val="false"/>
          <w:i w:val="false"/>
          <w:color w:val="000000"/>
          <w:sz w:val="28"/>
        </w:rPr>
        <w:t>
      </w:t>
      </w:r>
      <w:r>
        <w:rPr>
          <w:rFonts w:ascii="Times New Roman"/>
          <w:b w:val="false"/>
          <w:i w:val="false"/>
          <w:color w:val="000000"/>
          <w:sz w:val="28"/>
        </w:rPr>
        <w:t>келесі мазмұндағы жолдармен толықтырылсын:</w:t>
      </w:r>
      <w:r>
        <w:br/>
      </w:r>
      <w:r>
        <w:rPr>
          <w:rFonts w:ascii="Times New Roman"/>
          <w:b w:val="false"/>
          <w:i w:val="false"/>
          <w:color w:val="000000"/>
          <w:sz w:val="28"/>
        </w:rPr>
        <w:t>
      </w:t>
      </w:r>
      <w:r>
        <w:rPr>
          <w:rFonts w:ascii="Times New Roman"/>
          <w:b w:val="false"/>
          <w:i w:val="false"/>
          <w:color w:val="000000"/>
          <w:sz w:val="28"/>
        </w:rPr>
        <w:t xml:space="preserve">"жаңадан ашылған білім беру ұйымдарын ұстауға – 28 824 мың теңге; </w:t>
      </w:r>
      <w:r>
        <w:br/>
      </w:r>
      <w:r>
        <w:rPr>
          <w:rFonts w:ascii="Times New Roman"/>
          <w:b w:val="false"/>
          <w:i w:val="false"/>
          <w:color w:val="000000"/>
          <w:sz w:val="28"/>
        </w:rPr>
        <w:t>
      </w:t>
      </w:r>
      <w:r>
        <w:rPr>
          <w:rFonts w:ascii="Times New Roman"/>
          <w:b w:val="false"/>
          <w:i w:val="false"/>
          <w:color w:val="000000"/>
          <w:sz w:val="28"/>
        </w:rPr>
        <w:t>"e-learning" электрондық оқыту жүйесін қызмет етуіне – 5 305 мың теңге;</w:t>
      </w:r>
      <w:r>
        <w:br/>
      </w:r>
      <w:r>
        <w:rPr>
          <w:rFonts w:ascii="Times New Roman"/>
          <w:b w:val="false"/>
          <w:i w:val="false"/>
          <w:color w:val="000000"/>
          <w:sz w:val="28"/>
        </w:rPr>
        <w:t>
      </w:t>
      </w:r>
      <w:r>
        <w:rPr>
          <w:rFonts w:ascii="Times New Roman"/>
          <w:b w:val="false"/>
          <w:i w:val="false"/>
          <w:color w:val="000000"/>
          <w:sz w:val="28"/>
        </w:rPr>
        <w:t>балалар мен жасөспірімдер спорт мектебін ұстауға – 24 722 мың теңге;</w:t>
      </w:r>
      <w:r>
        <w:br/>
      </w:r>
      <w:r>
        <w:rPr>
          <w:rFonts w:ascii="Times New Roman"/>
          <w:b w:val="false"/>
          <w:i w:val="false"/>
          <w:color w:val="000000"/>
          <w:sz w:val="28"/>
        </w:rPr>
        <w:t>
      </w:t>
      </w:r>
      <w:r>
        <w:rPr>
          <w:rFonts w:ascii="Times New Roman"/>
          <w:b w:val="false"/>
          <w:i w:val="false"/>
          <w:color w:val="000000"/>
          <w:sz w:val="28"/>
        </w:rPr>
        <w:t>бруцеллезбен ауыратын санитариялық союға бағытталған ауылшаруашылығы малдардың (ірі қара және ұсақ малдың) құнын (50 %-ға дейін) өтеуге – 400 мың теңге."</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7-тармақта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"жаяу жүргіншілер өткелінің құрылысына жобалау-сметалық </w:t>
      </w:r>
      <w:r>
        <w:rPr>
          <w:rFonts w:ascii="Times New Roman"/>
          <w:b w:val="false"/>
          <w:i w:val="false"/>
          <w:color w:val="000000"/>
          <w:sz w:val="28"/>
        </w:rPr>
        <w:t>құжаттама жасақтауға – 5 700 мың теңге;" деген жол келесі редакцияда мазмұндалсын:</w:t>
      </w:r>
      <w:r>
        <w:br/>
      </w:r>
      <w:r>
        <w:rPr>
          <w:rFonts w:ascii="Times New Roman"/>
          <w:b w:val="false"/>
          <w:i w:val="false"/>
          <w:color w:val="000000"/>
          <w:sz w:val="28"/>
        </w:rPr>
        <w:t>
      </w:t>
      </w:r>
      <w:r>
        <w:rPr>
          <w:rFonts w:ascii="Times New Roman"/>
          <w:b w:val="false"/>
          <w:i w:val="false"/>
          <w:color w:val="000000"/>
          <w:sz w:val="28"/>
        </w:rPr>
        <w:t xml:space="preserve">"жаяу жүргіншілер өткелінің құрылысына және жобалау-сметалық </w:t>
      </w:r>
      <w:r>
        <w:rPr>
          <w:rFonts w:ascii="Times New Roman"/>
          <w:b w:val="false"/>
          <w:i w:val="false"/>
          <w:color w:val="000000"/>
          <w:sz w:val="28"/>
        </w:rPr>
        <w:t>құжаттама жасақтауға – 6 900 мың теңге;"</w:t>
      </w:r>
      <w:r>
        <w:br/>
      </w:r>
      <w:r>
        <w:rPr>
          <w:rFonts w:ascii="Times New Roman"/>
          <w:b w:val="false"/>
          <w:i w:val="false"/>
          <w:color w:val="000000"/>
          <w:sz w:val="28"/>
        </w:rPr>
        <w:t>
      </w:t>
      </w:r>
      <w:r>
        <w:rPr>
          <w:rFonts w:ascii="Times New Roman"/>
          <w:b w:val="false"/>
          <w:i w:val="false"/>
          <w:color w:val="000000"/>
          <w:sz w:val="28"/>
        </w:rPr>
        <w:t>келесі мазмұндағы жолмен толықтырылсын:</w:t>
      </w:r>
      <w:r>
        <w:br/>
      </w:r>
      <w:r>
        <w:rPr>
          <w:rFonts w:ascii="Times New Roman"/>
          <w:b w:val="false"/>
          <w:i w:val="false"/>
          <w:color w:val="000000"/>
          <w:sz w:val="28"/>
        </w:rPr>
        <w:t>
      </w:t>
      </w:r>
      <w:r>
        <w:rPr>
          <w:rFonts w:ascii="Times New Roman"/>
          <w:b w:val="false"/>
          <w:i w:val="false"/>
          <w:color w:val="000000"/>
          <w:sz w:val="28"/>
        </w:rPr>
        <w:t>"елді мекендердегі кірме және ауылішілік жолдарды жаңғыртуға – 8 100 мың теңге."</w:t>
      </w:r>
      <w:r>
        <w:br/>
      </w:r>
      <w:r>
        <w:rPr>
          <w:rFonts w:ascii="Times New Roman"/>
          <w:b w:val="false"/>
          <w:i w:val="false"/>
          <w:color w:val="000000"/>
          <w:sz w:val="28"/>
        </w:rPr>
        <w:t>
      </w:t>
      </w:r>
      <w:r>
        <w:rPr>
          <w:rFonts w:ascii="Times New Roman"/>
          <w:b w:val="false"/>
          <w:i w:val="false"/>
          <w:color w:val="000000"/>
          <w:sz w:val="28"/>
        </w:rPr>
        <w:t xml:space="preserve">5) келесі мазмұндағы </w:t>
      </w:r>
      <w:r>
        <w:rPr>
          <w:rFonts w:ascii="Times New Roman"/>
          <w:b w:val="false"/>
          <w:i w:val="false"/>
          <w:color w:val="000000"/>
          <w:sz w:val="28"/>
        </w:rPr>
        <w:t>16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16. 459 006 000 "Нысаналы пайдаланылмаған (толық пайдаланылмаған) трансферттерді қайтару" бағдарламасы бойынша жұмсалған 400 тенге кассалық шығын 459 054 000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 бағдарламасына ауыстырылсын."</w:t>
      </w:r>
      <w:r>
        <w:br/>
      </w:r>
      <w:r>
        <w:rPr>
          <w:rFonts w:ascii="Times New Roman"/>
          <w:b w:val="false"/>
          <w:i w:val="false"/>
          <w:color w:val="000000"/>
          <w:sz w:val="28"/>
        </w:rPr>
        <w:t>
      </w:t>
      </w:r>
      <w:r>
        <w:rPr>
          <w:rFonts w:ascii="Times New Roman"/>
          <w:b w:val="false"/>
          <w:i w:val="false"/>
          <w:color w:val="000000"/>
          <w:sz w:val="28"/>
        </w:rPr>
        <w:t xml:space="preserve">2. Аталған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аудандық мәслихаттың бюджет, қаржы, кәсіпкерлікті дамыту, аграрлық мәселелер және экология жөніндегі тұрақты комиссиясына (А. Рахметов) жүктелсін.</w:t>
      </w:r>
      <w:r>
        <w:br/>
      </w:r>
      <w:r>
        <w:rPr>
          <w:rFonts w:ascii="Times New Roman"/>
          <w:b w:val="false"/>
          <w:i w:val="false"/>
          <w:color w:val="000000"/>
          <w:sz w:val="28"/>
        </w:rPr>
        <w:t>
      </w:t>
      </w:r>
      <w:r>
        <w:rPr>
          <w:rFonts w:ascii="Times New Roman"/>
          <w:b w:val="false"/>
          <w:i w:val="false"/>
          <w:color w:val="000000"/>
          <w:sz w:val="28"/>
        </w:rPr>
        <w:t xml:space="preserve">4. Осы шешім 2016 жылдың 1 қаңтарынан бастап қолданысқа </w:t>
      </w:r>
      <w:r>
        <w:rPr>
          <w:rFonts w:ascii="Times New Roman"/>
          <w:b w:val="false"/>
          <w:i w:val="false"/>
          <w:color w:val="000000"/>
          <w:sz w:val="28"/>
        </w:rPr>
        <w:t>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 кезекті</w:t>
            </w:r>
            <w:r>
              <w:br/>
            </w:r>
            <w:r>
              <w:rPr>
                <w:rFonts w:ascii="Times New Roman"/>
                <w:b w:val="false"/>
                <w:i/>
                <w:color w:val="000000"/>
                <w:sz w:val="20"/>
              </w:rPr>
              <w:t>II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Зұлхашев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Мұханбеталиев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25 сәуірдегі № 19-VІ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23 желтоқсандағы № 291-V шешіміне 1 қосымша</w:t>
            </w:r>
          </w:p>
        </w:tc>
      </w:tr>
    </w:tbl>
    <w:bookmarkStart w:name="z50" w:id="0"/>
    <w:p>
      <w:pPr>
        <w:spacing w:after="0"/>
        <w:ind w:left="0"/>
        <w:jc w:val="left"/>
      </w:pPr>
      <w:r>
        <w:rPr>
          <w:rFonts w:ascii="Times New Roman"/>
          <w:b/>
          <w:i w:val="false"/>
          <w:color w:val="000000"/>
        </w:rPr>
        <w:t xml:space="preserve"> Исатай ауданының 2016 жылға арналған аудандық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1161"/>
        <w:gridCol w:w="679"/>
        <w:gridCol w:w="5704"/>
        <w:gridCol w:w="40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3 437 065</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түсімдері</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1 707 590</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157 263</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157 263</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75 183</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75 183</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1 460 614</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1 429 553</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1 477</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29 419</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10 795</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3 544</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ресустарды пайдаланғаны үшін түсетін түсімдер</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1 840</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5 358</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3 735</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3 735</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5 320</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3 090</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3 090</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2 230</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2 230</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3 060</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1 070</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1 070</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1 990</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1 990</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1 721 095</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жоғарғы тұрған органдарынан түсетін трансферттер</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1 721 095</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1 721 095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
        <w:gridCol w:w="4"/>
        <w:gridCol w:w="4"/>
        <w:gridCol w:w="10"/>
        <w:gridCol w:w="10"/>
        <w:gridCol w:w="902"/>
        <w:gridCol w:w="328"/>
        <w:gridCol w:w="309"/>
        <w:gridCol w:w="309"/>
        <w:gridCol w:w="311"/>
        <w:gridCol w:w="931"/>
        <w:gridCol w:w="2"/>
        <w:gridCol w:w="2"/>
        <w:gridCol w:w="2"/>
        <w:gridCol w:w="2300"/>
        <w:gridCol w:w="1966"/>
        <w:gridCol w:w="1145"/>
        <w:gridCol w:w="952"/>
        <w:gridCol w:w="1894"/>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топ</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әкімшісі</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Шығыстар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3 458 632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305 898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249 031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20 971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20 671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71 877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62 639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9 238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156 183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134 948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7 535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2 035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2 035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54 832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10 072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10 072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23 623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23 451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21 137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21 137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11 159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8 598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8 598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8 598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2 561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2 561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 алу және оларды сөндіру жөніндегі іс-шаралар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2 561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2 208 472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418 503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400 851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297 087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103 764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17 652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17 652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1 693 960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1 658 573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1 528 023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130 550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35 387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35 387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96 009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96 009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18 230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52 038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2 494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төлемдері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12 814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2 733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120 746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22 783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22 783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3 587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19 196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94 857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18 631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18 631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76 226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15 871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13 146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3 106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274 127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26 856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11 532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11 532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233 209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233 209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135 100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98 109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14 062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14 062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14 062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214 474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130 109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52 956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52 956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70 153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70 153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обьектілерін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10 886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10 886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5 886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48 011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43 643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43 643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4 368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4 368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25 468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8 878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8 878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16 590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8 077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8 513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102 500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және энергетика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102 500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102 500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102 500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83 386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37 380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7 634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7 634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10 847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10 847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18 899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15 075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2 724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10 349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10 349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10 349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35 657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35 657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35 657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18 731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18 731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9 839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9 839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8 892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8 892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59 471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8 422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8 422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8 422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51 049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23 707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23 707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27 342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27 342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59 468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59 468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59 468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59 340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әкімшісі</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28 634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28 634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28 634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28 634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28 634</w:t>
            </w: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0 </w:t>
            </w: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әкімшісі</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-50 201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VI.Бюджет тапшылығын қаржыландыру (профицитін пайдалану)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50 201</w:t>
            </w: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28 634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28 634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28 634</w:t>
            </w: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әкімшісі</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21 567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21 567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21 567</w:t>
            </w: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мәслихаттың 2016 жылғы 25 сәуірдегі № 19-VІ шешіміне 2 қосымша</w:t>
            </w:r>
            <w:r>
              <w:br/>
            </w:r>
            <w:r>
              <w:rPr>
                <w:rFonts w:ascii="Times New Roman"/>
                <w:b w:val="false"/>
                <w:i w:val="false"/>
                <w:color w:val="000000"/>
                <w:sz w:val="20"/>
              </w:rPr>
              <w:t>
Аудандық мәслихаттың 2015 жылғы 23 желтоқсандағы № 291-V шешіміне 5 қосымша</w:t>
            </w:r>
            <w:r>
              <w:br/>
            </w:r>
            <w:r>
              <w:rPr>
                <w:rFonts w:ascii="Times New Roman"/>
                <w:b w:val="false"/>
                <w:i w:val="false"/>
                <w:color w:val="000000"/>
                <w:sz w:val="20"/>
              </w:rPr>
              <w:t>
2016 жылға арналған аудандық бюджеттің құрамында әрбір ауылдық округ әкімі аппаратының бюджеттік бағдарламаларын қаржыландыру мөлшері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атауы</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Аққыстау</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Исатай</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Жанбай</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забурын</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31 901</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16 981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19 884</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14 849</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3 765</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2 932</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2 747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149 246</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20 646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32 828</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19 576</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6 281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6 360</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6 091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7 355</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13 700</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8 625</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2 905</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1 144</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37 018</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7 495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15 046</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3 919</w:t>
            </w: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ЖИНАҒЫ</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251 934</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54 958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79 955</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48 506</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атауы</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Нарын</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Қамысқала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Тұщықұдық</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(мың теңге)</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11 573</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17 060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22 700</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134 948</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2 768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3 795</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18 631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29 752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44 853</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297 087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5 840</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17 744</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52 956</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7 535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1 240</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3 660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4 745</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23 707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19 619</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20 667</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103 764</w:t>
            </w: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ЖИНАҒЫ</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38 915</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63 880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114 504</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652 652</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25 сәуірдегі № 19-VІ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23 желтоқсандағы № 291-V шешіміне 6 қосымша</w:t>
            </w:r>
          </w:p>
        </w:tc>
      </w:tr>
    </w:tbl>
    <w:bookmarkStart w:name="z353" w:id="1"/>
    <w:p>
      <w:pPr>
        <w:spacing w:after="0"/>
        <w:ind w:left="0"/>
        <w:jc w:val="left"/>
      </w:pPr>
      <w:r>
        <w:rPr>
          <w:rFonts w:ascii="Times New Roman"/>
          <w:b/>
          <w:i w:val="false"/>
          <w:color w:val="000000"/>
        </w:rPr>
        <w:t xml:space="preserve"> 2016 жылға жергілікті өзін-өзі басқару органдарына берілетін трансферттер</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4"/>
        <w:gridCol w:w="1677"/>
        <w:gridCol w:w="1286"/>
        <w:gridCol w:w="1047"/>
        <w:gridCol w:w="1047"/>
        <w:gridCol w:w="1048"/>
        <w:gridCol w:w="1048"/>
        <w:gridCol w:w="1287"/>
        <w:gridCol w:w="1048"/>
        <w:gridCol w:w="1288"/>
      </w:tblGrid>
      <w:tr>
        <w:trPr>
          <w:trHeight w:val="30" w:hRule="atLeast"/>
        </w:trPr>
        <w:tc>
          <w:tcPr>
            <w:tcW w:w="1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сыныптама коды</w:t>
            </w:r>
            <w:r>
              <w:br/>
            </w:r>
            <w:r>
              <w:rPr>
                <w:rFonts w:ascii="Times New Roman"/>
                <w:b w:val="false"/>
                <w:i w:val="false"/>
                <w:color w:val="000000"/>
                <w:sz w:val="20"/>
              </w:rPr>
              <w:t>
</w:t>
            </w:r>
          </w:p>
        </w:tc>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 атауы</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округтердің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Аққыстау</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Исатай</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Жанбай</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Забурын</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Нарын</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Қамыскала</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Тұщықудык</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(мың теңге)</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101202</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салынбайтын табыстардан ұсталатын жеке табыс салығы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15121</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1350</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2950</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5748</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3600</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30339</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104102</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1105</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104302</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815</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104309</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салығын қоспағанда, жер салығы</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104401</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көлiк құралдарына салынатын салық</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1954</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104402</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тұлғалардан көлiк құралдарына салынатын салық</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3446</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1095</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4109</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3377</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5350</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3888</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24465</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21058</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2507</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7428</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4149</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4212</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11418</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8568</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59340</w:t>
            </w:r>
            <w:r>
              <w:br/>
            </w:r>
            <w:r>
              <w:rPr>
                <w:rFonts w:ascii="Times New Roman"/>
                <w:b w:val="false"/>
                <w:i w:val="false"/>
                <w:color w:val="000000"/>
                <w:sz w:val="20"/>
              </w:rPr>
              <w:t>
</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