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fb713d2" w14:textId="fb713d2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Аудандық мәслихаттың 2015 жылғы 19 қарашадағы № 285-V "Исатай ауданында тұратын аз қамтылған отбасыларға (азаматтарға) тұрғын үй көмегін көрсетудің қағидасын бекіту туралы" шешіміне өзгеріс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 облысы Исатай аудандық мәслихатының 2016 жылғы 01 сәуірдегі № 12-VI шешімі. Атырау облысының Әділет департаментінде 2016 жылғы 13 сәуірде № 3478 болып тіркелді. Күші жойылды - Атырау облысы Исатай аудандық мәслихатының 2024 жылғы 16 сәуірдегі № 80-VIII шешімімен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Атырау облысы Исатай аудандық мәслихатының 16.04.2024 № </w:t>
      </w:r>
      <w:r>
        <w:rPr>
          <w:rFonts w:ascii="Times New Roman"/>
          <w:b w:val="false"/>
          <w:i w:val="false"/>
          <w:color w:val="ff0000"/>
          <w:sz w:val="28"/>
        </w:rPr>
        <w:t>80-VIII</w:t>
      </w:r>
      <w:r>
        <w:rPr>
          <w:rFonts w:ascii="Times New Roman"/>
          <w:b w:val="false"/>
          <w:i w:val="false"/>
          <w:color w:val="ff0000"/>
          <w:sz w:val="28"/>
        </w:rPr>
        <w:t xml:space="preserve"> шешімімен (алғашқы ресми жарияланған күнінен кейін күнтізбелік он күн өткен соң қолданысқа енгізіледі).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"Нормативтік құқықтық актілер туралы" Қазақстан Республикасының 1998 жылғы 24 наурыздағы Заңының </w:t>
      </w:r>
      <w:r>
        <w:rPr>
          <w:rFonts w:ascii="Times New Roman"/>
          <w:b w:val="false"/>
          <w:i w:val="false"/>
          <w:color w:val="000000"/>
          <w:sz w:val="28"/>
        </w:rPr>
        <w:t>21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/>
          <w:i w:val="false"/>
          <w:color w:val="000000"/>
          <w:sz w:val="28"/>
        </w:rPr>
        <w:t>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Аудандық мәслихаттың 2015 жылғы 19 қарашадағы № </w:t>
      </w:r>
      <w:r>
        <w:rPr>
          <w:rFonts w:ascii="Times New Roman"/>
          <w:b w:val="false"/>
          <w:i w:val="false"/>
          <w:color w:val="000000"/>
          <w:sz w:val="28"/>
        </w:rPr>
        <w:t>285-V</w:t>
      </w:r>
      <w:r>
        <w:rPr>
          <w:rFonts w:ascii="Times New Roman"/>
          <w:b w:val="false"/>
          <w:i w:val="false"/>
          <w:color w:val="000000"/>
          <w:sz w:val="28"/>
        </w:rPr>
        <w:t xml:space="preserve"> "Исатай ауданында тұратын аз қамтылған отбасыларға (азаматтарға) тұрғын үй көмегін көрсетудің қағидасын бекіту туралы" (нормативтік құқықтық актілерді мемлекеттік тіркеу тізілімінде № 3396 санымен тіркелген, 2015 жылғы 31 желтоқсанда аудандық "Нарын таңы" газетінде жарияланған) шешімімен бекітілген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 енгізілсін: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 тармақтың 3) тармақшасының орыс тіліндегі мәтінінде "Расходы малообеспеченных семей (граждан), принимаемые к исчислению жилищной помощи, определяются как сумма расходов по каждому из вышеуказанных направлений." деген абзацы алынып тасталсын.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 аудандық мәслихаттың заңдылықты сақтау, халықты әлеуметтік, құқықтық қорғау, мемлекеттік қызмет және сыбайлас жемқорлыққа қарсы іс қимыл, депутаттық этика жөніндегі тұрақты комиссиясына (А. Тулебаев) жүктелсін.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әділет органдарында мемлекеттік тіркелген күннен бастап күшіне енеді, ол алғашқы ресми жарияланған күнінен кейін күнтізбелік он күн өткен соң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мәслихаттың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І 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Л. Мутянова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Мұханбеталиев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