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5b44" w14:textId="cfc5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2015 жылғы 24 желтоқсандағы № 341 "2016–2018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2016 жылғы 14 желтоқсандағы № 79 шешімі. Атырау облысының Әділет департаментінде 2016 жылғы 15 желтоқсанда № 3714 болып тіркелді. Күші жойылды - Атырау облысы Махамбет ауданы мәслихатының 2017 жылғы 17 ақпандағы № 127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мәслихатының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2016-2018 жылдарға арналған аудандық бюджетті нақтылау туралы ұсынысын қарап,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№ 341 "2016-2018 жылдарға арналған аудандық бюджет туралы" (нормативтік құқықтық актілерді мемлекеттік тіркеу тізілімінде № 3442 санымен тіркелген, 2016 жылғы 28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"6 364 325" сандар "6 375 822"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"3 190 422" сандар "3 318 414"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"3 157 923" сандар "3 041 428"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"6 536 433" сандар "6 547 930"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"2 590 944" сандар "2 474 449"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"661 991" сандар "660 581"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"9 450" сандар "6 627"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"452 262" сандар "340 000"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14 желтоқсандағы № 79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2015жылғы 24 желтоқсандағы № 341 шешіміне 1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75"/>
        <w:gridCol w:w="7"/>
        <w:gridCol w:w="6528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2112"/>
        <w:gridCol w:w="5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14 желтоқсандағы № 79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№ 341 шешіміне 4 қосымша</w:t>
            </w:r>
          </w:p>
        </w:tc>
      </w:tr>
    </w:tbl>
    <w:bookmarkStart w:name="z3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 (мың теңге)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360"/>
        <w:gridCol w:w="502"/>
        <w:gridCol w:w="1023"/>
        <w:gridCol w:w="677"/>
        <w:gridCol w:w="1021"/>
        <w:gridCol w:w="754"/>
        <w:gridCol w:w="1020"/>
        <w:gridCol w:w="812"/>
        <w:gridCol w:w="1207"/>
        <w:gridCol w:w="871"/>
        <w:gridCol w:w="158"/>
        <w:gridCol w:w="12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14 желтоқсандағы № 79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№ 341 шешіміне 5 қосымша</w:t>
            </w:r>
          </w:p>
        </w:tc>
      </w:tr>
    </w:tbl>
    <w:bookmarkStart w:name="z3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767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