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e753" w14:textId="abae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24 желтоқсандағы № 350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2016 жылғы 21 қыркүйектегі № 65 шешімі. Атырау облысының Әділет департаментінде 2016 жылғы 10 қазанда № 3635 болып тіркелді. Күші жойылды - Атырау облысы Махамбет аудандық мәслихатының 2017 жылғы 26 мамырдағы № 147 шешімімен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аудандық мәслихатының 26.05.2017 № </w:t>
      </w:r>
      <w:r>
        <w:rPr>
          <w:rFonts w:ascii="Times New Roman"/>
          <w:b w:val="false"/>
          <w:i w:val="false"/>
          <w:color w:val="ff0000"/>
          <w:sz w:val="28"/>
        </w:rPr>
        <w:t>147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2015 жылғы 24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350 (нормативтік құқықтық актілерді мемлекеттік тіркеудің тізілімінде № 3431 тіркелген, аудандық "Жайық шұғыласы" газетінде 2016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қағидаларында:</w:t>
      </w:r>
      <w:r>
        <w:br/>
      </w:r>
      <w:r>
        <w:rPr>
          <w:rFonts w:ascii="Times New Roman"/>
          <w:b w:val="false"/>
          <w:i w:val="false"/>
          <w:color w:val="000000"/>
          <w:sz w:val="28"/>
        </w:rPr>
        <w:t>
      </w:t>
      </w:r>
      <w:r>
        <w:rPr>
          <w:rFonts w:ascii="Times New Roman"/>
          <w:b w:val="false"/>
          <w:i w:val="false"/>
          <w:color w:val="000000"/>
          <w:sz w:val="28"/>
        </w:rPr>
        <w:t xml:space="preserve">келесі мәтіндегі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"7-1. Туберкулездің әртүрлі түрімен ауыратын науқастарға отбасы табыстары есепке алынбай ай сайынғы әлеуметтік көмек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тармағындағы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9-қосымшаларына" деген сандар және сөз "8-қосымшасына" деген сан және сөзбен ауыстырылысын;</w:t>
      </w:r>
      <w:r>
        <w:br/>
      </w:r>
      <w:r>
        <w:rPr>
          <w:rFonts w:ascii="Times New Roman"/>
          <w:b w:val="false"/>
          <w:i w:val="false"/>
          <w:color w:val="000000"/>
          <w:sz w:val="28"/>
        </w:rPr>
        <w:t>
      </w:t>
      </w:r>
      <w:r>
        <w:rPr>
          <w:rFonts w:ascii="Times New Roman"/>
          <w:b w:val="false"/>
          <w:i w:val="false"/>
          <w:color w:val="000000"/>
          <w:sz w:val="28"/>
        </w:rPr>
        <w:t>"10, 11-қосымшаларына" деген сандар және сөз "9-қосымшасына" деген сан және сөзбен ауыстырылысын;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r>
        <w:br/>
      </w:r>
      <w:r>
        <w:rPr>
          <w:rFonts w:ascii="Times New Roman"/>
          <w:b w:val="false"/>
          <w:i w:val="false"/>
          <w:color w:val="000000"/>
          <w:sz w:val="28"/>
        </w:rPr>
        <w:t>
      </w:t>
      </w:r>
      <w:r>
        <w:rPr>
          <w:rFonts w:ascii="Times New Roman"/>
          <w:b w:val="false"/>
          <w:i w:val="false"/>
          <w:color w:val="000000"/>
          <w:sz w:val="28"/>
        </w:rPr>
        <w:t xml:space="preserve">келесі мәтіндегі </w:t>
      </w:r>
      <w:r>
        <w:rPr>
          <w:rFonts w:ascii="Times New Roman"/>
          <w:b w:val="false"/>
          <w:i w:val="false"/>
          <w:color w:val="000000"/>
          <w:sz w:val="28"/>
        </w:rPr>
        <w:t>5-1 тараумен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"5-1. Есеп беру тәртібі.</w:t>
      </w:r>
      <w:r>
        <w:br/>
      </w:r>
      <w:r>
        <w:rPr>
          <w:rFonts w:ascii="Times New Roman"/>
          <w:b w:val="false"/>
          <w:i w:val="false"/>
          <w:color w:val="000000"/>
          <w:sz w:val="28"/>
        </w:rPr>
        <w:t>
      </w:t>
      </w:r>
      <w:r>
        <w:rPr>
          <w:rFonts w:ascii="Times New Roman"/>
          <w:b w:val="false"/>
          <w:i w:val="false"/>
          <w:color w:val="000000"/>
          <w:sz w:val="28"/>
        </w:rPr>
        <w:t xml:space="preserve">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қосымшаларға</w:t>
      </w:r>
      <w:r>
        <w:rPr>
          <w:rFonts w:ascii="Times New Roman"/>
          <w:b w:val="false"/>
          <w:i w:val="false"/>
          <w:color w:val="000000"/>
          <w:sz w:val="28"/>
        </w:rPr>
        <w:t xml:space="preserve"> сәйкес нысандар бойынша толтырылады.";</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5, 6, 7, 8, 9, 10, 11, 12, 13, 14, 15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 және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16, 17, 18, 19 қосымшаларымен толықтырылсын.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заңдылықты сақтау, экономика, бюджет және қаржы мәселелері жөніндегі тұрақты комиссиясының төрағасына (Р. Тұрдағали)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br/>
            </w:r>
            <w:r>
              <w:rPr>
                <w:rFonts w:ascii="Times New Roman"/>
                <w:b w:val="false"/>
                <w:i/>
                <w:color w:val="000000"/>
                <w:sz w:val="20"/>
              </w:rPr>
              <w:t>тыс 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Досқайыров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0"/>
    <w:p>
      <w:pPr>
        <w:spacing w:after="0"/>
        <w:ind w:left="0"/>
        <w:jc w:val="left"/>
      </w:pPr>
      <w:r>
        <w:rPr>
          <w:rFonts w:ascii="Times New Roman"/>
          <w:b/>
          <w:i w:val="false"/>
          <w:color w:val="000000"/>
        </w:rPr>
        <w:t xml:space="preserve"> "Өрлеу" жобасына қатысу үшін әңгімелесу парағы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Үміткердің тегі, аты, әкесінің аты (бар болса) 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(азаматшаның) сипаттамасы: 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Үміткер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мүшелеріндегі 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Үміткер: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w:t>
      </w:r>
      <w:r>
        <w:br/>
      </w:r>
      <w:r>
        <w:rPr>
          <w:rFonts w:ascii="Times New Roman"/>
          <w:b w:val="false"/>
          <w:i w:val="false"/>
          <w:color w:val="000000"/>
          <w:sz w:val="28"/>
        </w:rPr>
        <w:t>(жұбайы):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(бүгінгі күнгі қиындықтар) 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(азаматшаның) қалауы 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Start w:name="z103" w:id="1"/>
    <w:p>
      <w:pPr>
        <w:spacing w:after="0"/>
        <w:ind w:left="0"/>
        <w:jc w:val="left"/>
      </w:pPr>
      <w:r>
        <w:rPr>
          <w:rFonts w:ascii="Times New Roman"/>
          <w:b/>
          <w:i w:val="false"/>
          <w:color w:val="000000"/>
        </w:rPr>
        <w:t xml:space="preserve"> Тараптардың қолы: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жұмыспен қамту және әлеуметтік Үміткер</w:t>
      </w:r>
      <w:r>
        <w:br/>
      </w:r>
      <w:r>
        <w:rPr>
          <w:rFonts w:ascii="Times New Roman"/>
          <w:b w:val="false"/>
          <w:i w:val="false"/>
          <w:color w:val="000000"/>
          <w:sz w:val="28"/>
        </w:rPr>
        <w:t>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2"/>
    <w:p>
      <w:pPr>
        <w:spacing w:after="0"/>
        <w:ind w:left="0"/>
        <w:jc w:val="left"/>
      </w:pPr>
      <w:r>
        <w:rPr>
          <w:rFonts w:ascii="Times New Roman"/>
          <w:b/>
          <w:i w:val="false"/>
          <w:color w:val="000000"/>
        </w:rPr>
        <w:t xml:space="preserve"> "Өрлеу" жобасына қатысуға өтініш</w:t>
      </w:r>
    </w:p>
    <w:bookmarkEnd w:id="2"/>
    <w:tbl>
      <w:tblPr>
        <w:tblW w:w="0" w:type="auto"/>
        <w:tblCellSpacing w:w="0" w:type="auto"/>
        <w:tblBorders>
          <w:top w:val="none"/>
          <w:left w:val="none"/>
          <w:bottom w:val="none"/>
          <w:right w:val="none"/>
          <w:insideH w:val="none"/>
          <w:insideV w:val="none"/>
        </w:tblBorders>
      </w:tblPr>
      <w:tblGrid>
        <w:gridCol w:w="7956"/>
        <w:gridCol w:w="5124"/>
      </w:tblGrid>
      <w:tr>
        <w:trPr>
          <w:trHeight w:val="30" w:hRule="atLeast"/>
        </w:trPr>
        <w:tc>
          <w:tcPr>
            <w:tcW w:w="79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(облыс, аудан, елді мекен) жұмыспен қамту және әлеуметтік бағдарламалар бөліміне ____________________________(елді мекен, аудан) ____________________________ (көше, үй және пәтер №, телефон) мекенжайы бойынша тұратын ____________________________(өтініш берушінің тегі, аты, әкесінің аты (бар болса) </w:t>
            </w:r>
          </w:p>
        </w:tc>
      </w:tr>
      <w:tr>
        <w:trPr>
          <w:trHeight w:val="30" w:hRule="atLeast"/>
        </w:trPr>
        <w:tc>
          <w:tcPr>
            <w:tcW w:w="79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 және (немесе) паспорт № ____________________________берілген күні ____________________________жеке сәйкестендіру нөмірі ____________________Банк деректемелері: банктің атауы ____________________________банк шотының № ____________________________жеке шотының №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3"/>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269"/>
        <w:gridCol w:w="269"/>
        <w:gridCol w:w="5488"/>
        <w:gridCol w:w="2227"/>
        <w:gridCol w:w="24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615"/>
        <w:gridCol w:w="4318"/>
        <w:gridCol w:w="887"/>
        <w:gridCol w:w="653"/>
        <w:gridCol w:w="887"/>
        <w:gridCol w:w="419"/>
        <w:gridCol w:w="419"/>
        <w:gridCol w:w="65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тегі, аты, әкесінің аты (бар болса)</w:t>
            </w:r>
            <w:r>
              <w:br/>
            </w:r>
            <w:r>
              <w:rPr>
                <w:rFonts w:ascii="Times New Roman"/>
                <w:b w:val="false"/>
                <w:i w:val="false"/>
                <w:color w:val="000000"/>
                <w:sz w:val="20"/>
              </w:rPr>
              <w:t>
</w:t>
            </w:r>
          </w:p>
        </w:tc>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жұмыспен қамту мәселелері жөніндегі уәкілетті органдарда тіркелген анықтама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табыс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тұрғын алаңы: __________ шаршы метр; меншік нысаны: ________________;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сабан, іргетасы жоқ сабан, қолдағы материалдардан салынған, уақытша баспана, киіз үй); </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w:t>
      </w:r>
      <w:r>
        <w:rPr>
          <w:rFonts w:ascii="Times New Roman"/>
          <w:b w:val="false"/>
          <w:i w:val="false"/>
          <w:color w:val="000000"/>
          <w:sz w:val="28"/>
        </w:rPr>
        <w:t>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8919"/>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маркасы)</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беруші______________________________________________</w:t>
      </w:r>
      <w:r>
        <w:br/>
      </w:r>
      <w:r>
        <w:rPr>
          <w:rFonts w:ascii="Times New Roman"/>
          <w:b w:val="false"/>
          <w:i w:val="false"/>
          <w:color w:val="000000"/>
          <w:sz w:val="28"/>
        </w:rPr>
        <w:t xml:space="preserve"> зайыбы (жұбайы)____________________________________________</w:t>
      </w:r>
      <w:r>
        <w:br/>
      </w:r>
      <w:r>
        <w:rPr>
          <w:rFonts w:ascii="Times New Roman"/>
          <w:b w:val="false"/>
          <w:i w:val="false"/>
          <w:color w:val="000000"/>
          <w:sz w:val="28"/>
        </w:rPr>
        <w:t xml:space="preserve"> балалар____________________________________________________</w:t>
      </w:r>
      <w:r>
        <w:br/>
      </w:r>
      <w:r>
        <w:rPr>
          <w:rFonts w:ascii="Times New Roman"/>
          <w:b w:val="false"/>
          <w:i w:val="false"/>
          <w:color w:val="000000"/>
          <w:sz w:val="28"/>
        </w:rPr>
        <w:t xml:space="preserve"> басқа да туысқандар________________________________________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алатын арнаулы әлеуметтік қызметтер: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жағдайына Сіздің беретін бағаңыз: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Сіз жұмыспен қамтуға жәрдемдесудің қандай белсенді шараларына қатыса аласыз: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 _______________</w:t>
      </w:r>
      <w:r>
        <w:br/>
      </w:r>
      <w:r>
        <w:rPr>
          <w:rFonts w:ascii="Times New Roman"/>
          <w:b w:val="false"/>
          <w:i w:val="false"/>
          <w:color w:val="000000"/>
          <w:sz w:val="28"/>
        </w:rPr>
        <w:t xml:space="preserve"> (күні) (тегі,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bookmarkStart w:name="z146" w:id="4"/>
    <w:p>
      <w:pPr>
        <w:spacing w:after="0"/>
        <w:ind w:left="0"/>
        <w:jc w:val="left"/>
      </w:pPr>
      <w:r>
        <w:rPr>
          <w:rFonts w:ascii="Times New Roman"/>
          <w:b/>
          <w:i w:val="false"/>
          <w:color w:val="000000"/>
        </w:rPr>
        <w:t xml:space="preserve"> Өтініш берушінің отбасы құрамы туралы мәліметтер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 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446"/>
        <w:gridCol w:w="6452"/>
        <w:gridCol w:w="1965"/>
        <w:gridCol w:w="929"/>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сәйкестендіру нөмірі</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тегі, аты, әкесінің аты (бар болса)</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____________________ Күні ______________</w:t>
      </w:r>
      <w:r>
        <w:br/>
      </w:r>
      <w:r>
        <w:rPr>
          <w:rFonts w:ascii="Times New Roman"/>
          <w:b w:val="false"/>
          <w:i w:val="false"/>
          <w:color w:val="000000"/>
          <w:sz w:val="28"/>
        </w:rPr>
        <w:t>
      </w:t>
      </w:r>
      <w:r>
        <w:rPr>
          <w:rFonts w:ascii="Times New Roman"/>
          <w:b w:val="false"/>
          <w:i w:val="false"/>
          <w:color w:val="000000"/>
          <w:sz w:val="28"/>
        </w:rPr>
        <w:t>Отбасы құрамы туралы мәліметтерді растауға уәкілетті органның лауазымды адамының тегі, аты, әкесінің аты (бар болса) 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bookmarkStart w:name="z154" w:id="5"/>
    <w:p>
      <w:pPr>
        <w:spacing w:after="0"/>
        <w:ind w:left="0"/>
        <w:jc w:val="left"/>
      </w:pPr>
      <w:r>
        <w:rPr>
          <w:rFonts w:ascii="Times New Roman"/>
          <w:b/>
          <w:i w:val="false"/>
          <w:color w:val="000000"/>
        </w:rPr>
        <w:t xml:space="preserve"> Жеке қосалқы шаруашылығының бар-жоғы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________________________________</w:t>
      </w:r>
      <w:r>
        <w:br/>
      </w:r>
      <w:r>
        <w:rPr>
          <w:rFonts w:ascii="Times New Roman"/>
          <w:b w:val="false"/>
          <w:i w:val="false"/>
          <w:color w:val="000000"/>
          <w:sz w:val="28"/>
        </w:rPr>
        <w:t>
      </w:t>
      </w:r>
      <w:r>
        <w:rPr>
          <w:rFonts w:ascii="Times New Roman"/>
          <w:b w:val="false"/>
          <w:i w:val="false"/>
          <w:color w:val="000000"/>
          <w:sz w:val="28"/>
        </w:rPr>
        <w:t>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6"/>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r>
        <w:br/>
      </w:r>
      <w:r>
        <w:rPr>
          <w:rFonts w:ascii="Times New Roman"/>
          <w:b w:val="false"/>
          <w:i w:val="false"/>
          <w:color w:val="000000"/>
          <w:sz w:val="28"/>
        </w:rPr>
        <w:t>
      </w:t>
      </w:r>
      <w:r>
        <w:rPr>
          <w:rFonts w:ascii="Times New Roman"/>
          <w:b w:val="false"/>
          <w:i w:val="false"/>
          <w:color w:val="000000"/>
          <w:sz w:val="28"/>
        </w:rPr>
        <w:t>1) жеке басты куәландыратын;</w:t>
      </w:r>
      <w:r>
        <w:br/>
      </w:r>
      <w:r>
        <w:rPr>
          <w:rFonts w:ascii="Times New Roman"/>
          <w:b w:val="false"/>
          <w:i w:val="false"/>
          <w:color w:val="000000"/>
          <w:sz w:val="28"/>
        </w:rPr>
        <w:t>
      </w:t>
      </w:r>
      <w:r>
        <w:rPr>
          <w:rFonts w:ascii="Times New Roman"/>
          <w:b w:val="false"/>
          <w:i w:val="false"/>
          <w:color w:val="000000"/>
          <w:sz w:val="28"/>
        </w:rPr>
        <w:t>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r>
        <w:br/>
      </w:r>
      <w:r>
        <w:rPr>
          <w:rFonts w:ascii="Times New Roman"/>
          <w:b w:val="false"/>
          <w:i w:val="false"/>
          <w:color w:val="000000"/>
          <w:sz w:val="28"/>
        </w:rPr>
        <w:t>
      </w:t>
      </w:r>
      <w:r>
        <w:rPr>
          <w:rFonts w:ascii="Times New Roman"/>
          <w:b w:val="false"/>
          <w:i w:val="false"/>
          <w:color w:val="000000"/>
          <w:sz w:val="28"/>
        </w:rPr>
        <w:t>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r>
        <w:br/>
      </w:r>
      <w:r>
        <w:rPr>
          <w:rFonts w:ascii="Times New Roman"/>
          <w:b w:val="false"/>
          <w:i w:val="false"/>
          <w:color w:val="000000"/>
          <w:sz w:val="28"/>
        </w:rPr>
        <w:t>
      </w:t>
      </w:r>
      <w:r>
        <w:rPr>
          <w:rFonts w:ascii="Times New Roman"/>
          <w:b w:val="false"/>
          <w:i w:val="false"/>
          <w:color w:val="000000"/>
          <w:sz w:val="28"/>
        </w:rPr>
        <w:t>4) өтініш берушінің (Қазақстан Республикасының аумағында 2008 жылғы 1 маусымнан кейін тіркелгендер) неке қиюын (некені бұзуын) тіркеу туралы;</w:t>
      </w:r>
      <w:r>
        <w:br/>
      </w:r>
      <w:r>
        <w:rPr>
          <w:rFonts w:ascii="Times New Roman"/>
          <w:b w:val="false"/>
          <w:i w:val="false"/>
          <w:color w:val="000000"/>
          <w:sz w:val="28"/>
        </w:rPr>
        <w:t>
      </w:t>
      </w:r>
      <w:r>
        <w:rPr>
          <w:rFonts w:ascii="Times New Roman"/>
          <w:b w:val="false"/>
          <w:i w:val="false"/>
          <w:color w:val="000000"/>
          <w:sz w:val="28"/>
        </w:rPr>
        <w:t>5) балаға қамқоршылық (қорғаншылық) белгілеу туралы;</w:t>
      </w:r>
      <w:r>
        <w:br/>
      </w:r>
      <w:r>
        <w:rPr>
          <w:rFonts w:ascii="Times New Roman"/>
          <w:b w:val="false"/>
          <w:i w:val="false"/>
          <w:color w:val="000000"/>
          <w:sz w:val="28"/>
        </w:rPr>
        <w:t>
      </w:t>
      </w:r>
      <w:r>
        <w:rPr>
          <w:rFonts w:ascii="Times New Roman"/>
          <w:b w:val="false"/>
          <w:i w:val="false"/>
          <w:color w:val="000000"/>
          <w:sz w:val="28"/>
        </w:rPr>
        <w:t>6) мүгедектікті растау туралы;</w:t>
      </w:r>
      <w:r>
        <w:br/>
      </w:r>
      <w:r>
        <w:rPr>
          <w:rFonts w:ascii="Times New Roman"/>
          <w:b w:val="false"/>
          <w:i w:val="false"/>
          <w:color w:val="000000"/>
          <w:sz w:val="28"/>
        </w:rPr>
        <w:t>
      </w:t>
      </w:r>
      <w:r>
        <w:rPr>
          <w:rFonts w:ascii="Times New Roman"/>
          <w:b w:val="false"/>
          <w:i w:val="false"/>
          <w:color w:val="000000"/>
          <w:sz w:val="28"/>
        </w:rPr>
        <w:t>7) табыстары туралы (жалақы, әлеуметтік төлемдер, кәсіпкерлік қызметтен түскен табыстар);</w:t>
      </w:r>
      <w:r>
        <w:br/>
      </w:r>
      <w:r>
        <w:rPr>
          <w:rFonts w:ascii="Times New Roman"/>
          <w:b w:val="false"/>
          <w:i w:val="false"/>
          <w:color w:val="000000"/>
          <w:sz w:val="28"/>
        </w:rPr>
        <w:t>
      </w:t>
      </w:r>
      <w:r>
        <w:rPr>
          <w:rFonts w:ascii="Times New Roman"/>
          <w:b w:val="false"/>
          <w:i w:val="false"/>
          <w:color w:val="000000"/>
          <w:sz w:val="28"/>
        </w:rPr>
        <w:t>8) стипендияның бар-жоғы туралы;</w:t>
      </w:r>
      <w:r>
        <w:br/>
      </w:r>
      <w:r>
        <w:rPr>
          <w:rFonts w:ascii="Times New Roman"/>
          <w:b w:val="false"/>
          <w:i w:val="false"/>
          <w:color w:val="000000"/>
          <w:sz w:val="28"/>
        </w:rPr>
        <w:t>
      </w:t>
      </w:r>
      <w:r>
        <w:rPr>
          <w:rFonts w:ascii="Times New Roman"/>
          <w:b w:val="false"/>
          <w:i w:val="false"/>
          <w:color w:val="000000"/>
          <w:sz w:val="28"/>
        </w:rPr>
        <w:t>9) жеке қосалқы шаруашылықтың бар-жоғы және саны туралы;</w:t>
      </w:r>
      <w:r>
        <w:br/>
      </w:r>
      <w:r>
        <w:rPr>
          <w:rFonts w:ascii="Times New Roman"/>
          <w:b w:val="false"/>
          <w:i w:val="false"/>
          <w:color w:val="000000"/>
          <w:sz w:val="28"/>
        </w:rPr>
        <w:t>
      </w:t>
      </w:r>
      <w:r>
        <w:rPr>
          <w:rFonts w:ascii="Times New Roman"/>
          <w:b w:val="false"/>
          <w:i w:val="false"/>
          <w:color w:val="000000"/>
          <w:sz w:val="28"/>
        </w:rPr>
        <w:t>10) дара кәсіпкердің мәртебесі туралы мәліметтерді алу үшін сұрау салуды қалыптастырады.</w:t>
      </w:r>
      <w:r>
        <w:br/>
      </w:r>
      <w:r>
        <w:rPr>
          <w:rFonts w:ascii="Times New Roman"/>
          <w:b w:val="false"/>
          <w:i w:val="false"/>
          <w:color w:val="000000"/>
          <w:sz w:val="28"/>
        </w:rPr>
        <w:t>
      </w:t>
      </w:r>
      <w:r>
        <w:rPr>
          <w:rFonts w:ascii="Times New Roman"/>
          <w:b w:val="false"/>
          <w:i w:val="false"/>
          <w:color w:val="000000"/>
          <w:sz w:val="28"/>
        </w:rPr>
        <w:t>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7"/>
    <w:p>
      <w:pPr>
        <w:spacing w:after="0"/>
        <w:ind w:left="0"/>
        <w:jc w:val="left"/>
      </w:pPr>
      <w:r>
        <w:rPr>
          <w:rFonts w:ascii="Times New Roman"/>
          <w:b/>
          <w:i w:val="false"/>
          <w:color w:val="000000"/>
        </w:rPr>
        <w:t xml:space="preserve"> Өтініштерді тіркеу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18"/>
        <w:gridCol w:w="652"/>
        <w:gridCol w:w="2441"/>
        <w:gridCol w:w="418"/>
        <w:gridCol w:w="418"/>
        <w:gridCol w:w="418"/>
        <w:gridCol w:w="886"/>
        <w:gridCol w:w="1119"/>
        <w:gridCol w:w="1821"/>
        <w:gridCol w:w="886"/>
        <w:gridCol w:w="418"/>
        <w:gridCol w:w="419"/>
        <w:gridCol w:w="886"/>
        <w:gridCol w:w="420"/>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қабылданған күн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 аты, әкесінің аты (бар болса)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саны</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комиссияға берілген күн</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комиссия қорытындысының қабылданған күні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Тағайындау немесе бас тарту туралы ЖҚӘББ шешімінің күні</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Есепке алынатын жиынтық табыс</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Тағайындау кезеңі</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 және күні</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8"/>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20 ___ жылғы "____" ________________ 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1. Өтініш берушінің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2. Тұрғылықты жерінің мекенжайы</w:t>
      </w:r>
      <w:r>
        <w:br/>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3. Туған күні және жері</w:t>
      </w:r>
      <w:r>
        <w:br/>
      </w:r>
      <w:r>
        <w:rPr>
          <w:rFonts w:ascii="Times New Roman"/>
          <w:b w:val="false"/>
          <w:i w:val="false"/>
          <w:color w:val="000000"/>
          <w:sz w:val="28"/>
        </w:rPr>
        <w:t>
      </w:t>
      </w:r>
      <w:r>
        <w:rPr>
          <w:rFonts w:ascii="Times New Roman"/>
          <w:b w:val="false"/>
          <w:i w:val="false"/>
          <w:color w:val="000000"/>
          <w:sz w:val="28"/>
        </w:rPr>
        <w:t>4. Жұмыс орны, лауазымы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w:t>
      </w:r>
      <w:r>
        <w:rPr>
          <w:rFonts w:ascii="Times New Roman"/>
          <w:b w:val="false"/>
          <w:i w:val="false"/>
          <w:color w:val="000000"/>
          <w:sz w:val="28"/>
        </w:rPr>
        <w:t>5. Азаматтың орташа айлық табысы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w:t>
      </w:r>
      <w:r>
        <w:rPr>
          <w:rFonts w:ascii="Times New Roman"/>
          <w:b w:val="false"/>
          <w:i w:val="false"/>
          <w:color w:val="000000"/>
          <w:sz w:val="28"/>
        </w:rPr>
        <w:t>6. Отбасының жан басына шаққандағы орташа табысы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w:t>
      </w:r>
      <w:r>
        <w:rPr>
          <w:rFonts w:ascii="Times New Roman"/>
          <w:b w:val="false"/>
          <w:i w:val="false"/>
          <w:color w:val="000000"/>
          <w:sz w:val="28"/>
        </w:rPr>
        <w:t>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67"/>
        <w:gridCol w:w="337"/>
        <w:gridCol w:w="713"/>
        <w:gridCol w:w="337"/>
        <w:gridCol w:w="1590"/>
        <w:gridCol w:w="775"/>
        <w:gridCol w:w="525"/>
        <w:gridCol w:w="1467"/>
        <w:gridCol w:w="404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сыздық себебі</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қабілетті барлығы ___________ адам.</w:t>
      </w:r>
      <w:r>
        <w:br/>
      </w:r>
      <w:r>
        <w:rPr>
          <w:rFonts w:ascii="Times New Roman"/>
          <w:b w:val="false"/>
          <w:i w:val="false"/>
          <w:color w:val="000000"/>
          <w:sz w:val="28"/>
        </w:rPr>
        <w:t>
      </w:t>
      </w:r>
      <w:r>
        <w:rPr>
          <w:rFonts w:ascii="Times New Roman"/>
          <w:b w:val="false"/>
          <w:i w:val="false"/>
          <w:color w:val="000000"/>
          <w:sz w:val="28"/>
        </w:rPr>
        <w:t>Жұмыссыз ретінде тіркелгені __________ адам.</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 Қазақстан Республикасы Заңының 2-бабы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w:t>
      </w:r>
      <w:r>
        <w:rPr>
          <w:rFonts w:ascii="Times New Roman"/>
          <w:b w:val="false"/>
          <w:i w:val="false"/>
          <w:color w:val="000000"/>
          <w:sz w:val="28"/>
        </w:rPr>
        <w:t>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w:t>
      </w:r>
      <w:r>
        <w:rPr>
          <w:rFonts w:ascii="Times New Roman"/>
          <w:b w:val="false"/>
          <w:i w:val="false"/>
          <w:color w:val="000000"/>
          <w:sz w:val="28"/>
        </w:rPr>
        <w:t>Кәмелетке толмаған балалардың саны _________ адам, оның ішінде:</w:t>
      </w:r>
      <w:r>
        <w:br/>
      </w:r>
      <w:r>
        <w:rPr>
          <w:rFonts w:ascii="Times New Roman"/>
          <w:b w:val="false"/>
          <w:i w:val="false"/>
          <w:color w:val="000000"/>
          <w:sz w:val="28"/>
        </w:rPr>
        <w:t xml:space="preserve"> мемлекеттің толық қамтамасыз етуінде оқитындар _________ адам;</w:t>
      </w:r>
      <w:r>
        <w:br/>
      </w: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w:t>
      </w:r>
      <w:r>
        <w:rPr>
          <w:rFonts w:ascii="Times New Roman"/>
          <w:b w:val="false"/>
          <w:i w:val="false"/>
          <w:color w:val="000000"/>
          <w:sz w:val="28"/>
        </w:rPr>
        <w:t>8. Жұмыспен қамту 2020 жол картасы шеңберінде әлеуметтік келісімшарттың болуы: ___________ адам:</w:t>
      </w:r>
      <w:r>
        <w:br/>
      </w:r>
      <w:r>
        <w:rPr>
          <w:rFonts w:ascii="Times New Roman"/>
          <w:b w:val="false"/>
          <w:i w:val="false"/>
          <w:color w:val="000000"/>
          <w:sz w:val="28"/>
        </w:rPr>
        <w:t>
      </w:t>
      </w:r>
      <w:r>
        <w:rPr>
          <w:rFonts w:ascii="Times New Roman"/>
          <w:b w:val="false"/>
          <w:i w:val="false"/>
          <w:color w:val="000000"/>
          <w:sz w:val="28"/>
        </w:rPr>
        <w:t>1. (Тегі, аты, әкесінің аты (бар болса) _____________________________</w:t>
      </w:r>
      <w:r>
        <w:br/>
      </w:r>
      <w:r>
        <w:rPr>
          <w:rFonts w:ascii="Times New Roman"/>
          <w:b w:val="false"/>
          <w:i w:val="false"/>
          <w:color w:val="000000"/>
          <w:sz w:val="28"/>
        </w:rPr>
        <w:t>2. (Тегі, аты, әкесінің аты (бар болса) _____________________________</w:t>
      </w:r>
      <w:r>
        <w:br/>
      </w:r>
      <w:r>
        <w:rPr>
          <w:rFonts w:ascii="Times New Roman"/>
          <w:b w:val="false"/>
          <w:i w:val="false"/>
          <w:color w:val="000000"/>
          <w:sz w:val="28"/>
        </w:rPr>
        <w:t>
      </w:t>
      </w:r>
      <w:r>
        <w:rPr>
          <w:rFonts w:ascii="Times New Roman"/>
          <w:b w:val="false"/>
          <w:i w:val="false"/>
          <w:color w:val="000000"/>
          <w:sz w:val="28"/>
        </w:rPr>
        <w:t>9. "Бота" қоғамдық қорынан берілетін шартты ақшалай жәрдемақыны алу: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r>
        <w:rPr>
          <w:rFonts w:ascii="Times New Roman"/>
          <w:b w:val="false"/>
          <w:i w:val="false"/>
          <w:color w:val="000000"/>
          <w:sz w:val="28"/>
        </w:rPr>
        <w:t>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_______________</w:t>
      </w:r>
      <w:r>
        <w:br/>
      </w:r>
      <w:r>
        <w:rPr>
          <w:rFonts w:ascii="Times New Roman"/>
          <w:b w:val="false"/>
          <w:i w:val="false"/>
          <w:color w:val="000000"/>
          <w:sz w:val="28"/>
        </w:rPr>
        <w:t>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422"/>
        <w:gridCol w:w="375"/>
        <w:gridCol w:w="2051"/>
        <w:gridCol w:w="4843"/>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тегі, аты, әкесінің аты (бар болса)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білдірген айдың алдындағы 3 айдағы табыс сомасы</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12. Мыналардың:</w:t>
      </w:r>
      <w:r>
        <w:br/>
      </w:r>
      <w:r>
        <w:rPr>
          <w:rFonts w:ascii="Times New Roman"/>
          <w:b w:val="false"/>
          <w:i w:val="false"/>
          <w:color w:val="000000"/>
          <w:sz w:val="28"/>
        </w:rPr>
        <w:t>
      </w:t>
      </w:r>
      <w:r>
        <w:rPr>
          <w:rFonts w:ascii="Times New Roman"/>
          <w:b w:val="false"/>
          <w:i w:val="false"/>
          <w:color w:val="000000"/>
          <w:sz w:val="28"/>
        </w:rPr>
        <w:t>автокөліктің (маркасы, шығарылған жылы, құқық белгілейтін құжат, оны пайдаланудан түскен табыс) __________________________________________</w:t>
      </w:r>
      <w:r>
        <w:br/>
      </w:r>
      <w:r>
        <w:rPr>
          <w:rFonts w:ascii="Times New Roman"/>
          <w:b w:val="false"/>
          <w:i w:val="false"/>
          <w:color w:val="000000"/>
          <w:sz w:val="28"/>
        </w:rPr>
        <w:t>
      </w:t>
      </w:r>
      <w:r>
        <w:rPr>
          <w:rFonts w:ascii="Times New Roman"/>
          <w:b w:val="false"/>
          <w:i w:val="false"/>
          <w:color w:val="000000"/>
          <w:sz w:val="28"/>
        </w:rPr>
        <w:t>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 бар-жоғы.</w:t>
      </w:r>
      <w:r>
        <w:br/>
      </w:r>
      <w:r>
        <w:rPr>
          <w:rFonts w:ascii="Times New Roman"/>
          <w:b w:val="false"/>
          <w:i w:val="false"/>
          <w:color w:val="000000"/>
          <w:sz w:val="28"/>
        </w:rPr>
        <w:t>
      </w:t>
      </w:r>
      <w:r>
        <w:rPr>
          <w:rFonts w:ascii="Times New Roman"/>
          <w:b w:val="false"/>
          <w:i w:val="false"/>
          <w:color w:val="000000"/>
          <w:sz w:val="28"/>
        </w:rPr>
        <w:t>13. Отбасының өзге де табыстары (түрі,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14. Көзге көрінетін мұқтаждық белгілері (жиһаздың, тұрғын үйдің, электр желілерінің жағдайы) 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15. Көзге көрінетін әл-ауқат белгілері (спутникті антенна тәрелкесі, кондиционер, қымбат жаңа жөндеу)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Санитариялық-эпидемиологиялық тұру жағдайлары 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17. Учаскелік комиссияның басқа да байқағандары: 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18. 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Жасалған актімен таныстым:</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(бар болса) және қолы ______</w:t>
      </w:r>
      <w:r>
        <w:br/>
      </w:r>
      <w:r>
        <w:rPr>
          <w:rFonts w:ascii="Times New Roman"/>
          <w:b w:val="false"/>
          <w:i w:val="false"/>
          <w:color w:val="000000"/>
          <w:sz w:val="28"/>
        </w:rPr>
        <w:t>
      </w:t>
      </w:r>
      <w:r>
        <w:rPr>
          <w:rFonts w:ascii="Times New Roman"/>
          <w:b w:val="false"/>
          <w:i w:val="false"/>
          <w:color w:val="000000"/>
          <w:sz w:val="28"/>
        </w:rPr>
        <w:t>Тексеру жүргізуден бас тартамын 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9"/>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20_</w:t>
      </w:r>
      <w:r>
        <w:rPr>
          <w:rFonts w:ascii="Times New Roman"/>
          <w:b/>
          <w:i w:val="false"/>
          <w:color w:val="000000"/>
          <w:sz w:val="28"/>
        </w:rPr>
        <w:t>__</w:t>
      </w:r>
      <w:r>
        <w:rPr>
          <w:rFonts w:ascii="Times New Roman"/>
          <w:b w:val="false"/>
          <w:i w:val="false"/>
          <w:color w:val="000000"/>
          <w:sz w:val="28"/>
        </w:rPr>
        <w:t xml:space="preserve"> жылғы "____" ____________</w:t>
      </w:r>
      <w:r>
        <w:br/>
      </w:r>
      <w:r>
        <w:rPr>
          <w:rFonts w:ascii="Times New Roman"/>
          <w:b w:val="false"/>
          <w:i w:val="false"/>
          <w:color w:val="000000"/>
          <w:sz w:val="28"/>
        </w:rPr>
        <w:t>
      </w:t>
      </w:r>
      <w:r>
        <w:rPr>
          <w:rFonts w:ascii="Times New Roman"/>
          <w:b w:val="false"/>
          <w:i w:val="false"/>
          <w:color w:val="000000"/>
          <w:sz w:val="28"/>
        </w:rPr>
        <w:t>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r>
        <w:br/>
      </w:r>
      <w:r>
        <w:rPr>
          <w:rFonts w:ascii="Times New Roman"/>
          <w:b w:val="false"/>
          <w:i w:val="false"/>
          <w:color w:val="000000"/>
          <w:sz w:val="28"/>
        </w:rPr>
        <w:t>
      </w:t>
      </w:r>
      <w:r>
        <w:rPr>
          <w:rFonts w:ascii="Times New Roman"/>
          <w:b w:val="false"/>
          <w:i w:val="false"/>
          <w:color w:val="000000"/>
          <w:sz w:val="28"/>
        </w:rPr>
        <w:t xml:space="preserve"> қорытынды шығарды.</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____ данада қоса берілген құжаттармен қорытынды 20__ жылғы "__" ________ қабылданды.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10"/>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 № ______ 20 ___ жылғы "_____" ___________</w:t>
      </w:r>
      <w:r>
        <w:br/>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r>
        <w:br/>
      </w:r>
      <w:r>
        <w:rPr>
          <w:rFonts w:ascii="Times New Roman"/>
          <w:b w:val="false"/>
          <w:i w:val="false"/>
          <w:color w:val="000000"/>
          <w:sz w:val="28"/>
        </w:rPr>
        <w:t>
</w:t>
      </w:r>
    </w:p>
    <w:bookmarkStart w:name="z252" w:id="11"/>
    <w:p>
      <w:pPr>
        <w:spacing w:after="0"/>
        <w:ind w:left="0"/>
        <w:jc w:val="left"/>
      </w:pPr>
      <w:r>
        <w:rPr>
          <w:rFonts w:ascii="Times New Roman"/>
          <w:b/>
          <w:i w:val="false"/>
          <w:color w:val="000000"/>
        </w:rPr>
        <w:t xml:space="preserve"> 1. Келісімшарт мәні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r>
        <w:br/>
      </w:r>
      <w:r>
        <w:rPr>
          <w:rFonts w:ascii="Times New Roman"/>
          <w:b w:val="false"/>
          <w:i w:val="false"/>
          <w:color w:val="000000"/>
          <w:sz w:val="28"/>
        </w:rPr>
        <w:t>
</w:t>
      </w:r>
    </w:p>
    <w:bookmarkStart w:name="z254" w:id="12"/>
    <w:p>
      <w:pPr>
        <w:spacing w:after="0"/>
        <w:ind w:left="0"/>
        <w:jc w:val="left"/>
      </w:pPr>
      <w:r>
        <w:rPr>
          <w:rFonts w:ascii="Times New Roman"/>
          <w:b/>
          <w:i w:val="false"/>
          <w:color w:val="000000"/>
        </w:rPr>
        <w:t xml:space="preserve"> 2. Келісімшарт тараптарының міндеттері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2. Аудандық/қалалық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w:t>
      </w:r>
      <w:r>
        <w:br/>
      </w:r>
      <w:r>
        <w:rPr>
          <w:rFonts w:ascii="Times New Roman"/>
          <w:b w:val="false"/>
          <w:i w:val="false"/>
          <w:color w:val="000000"/>
          <w:sz w:val="28"/>
        </w:rPr>
        <w:t xml:space="preserve"> (жеке қосалқы шаруашылықты дамыту (үй малын, құсын сатып алу және жеке кәсіпкерлік қызметті ұйымдастыру) шартты ақшалай көмекті төлейді;</w:t>
      </w:r>
      <w:r>
        <w:br/>
      </w:r>
      <w:r>
        <w:rPr>
          <w:rFonts w:ascii="Times New Roman"/>
          <w:b w:val="false"/>
          <w:i w:val="false"/>
          <w:color w:val="000000"/>
          <w:sz w:val="28"/>
        </w:rPr>
        <w:t>
      </w:t>
      </w:r>
      <w:r>
        <w:rPr>
          <w:rFonts w:ascii="Times New Roman"/>
          <w:b w:val="false"/>
          <w:i w:val="false"/>
          <w:color w:val="000000"/>
          <w:sz w:val="28"/>
        </w:rPr>
        <w:t>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өзін-өзі қамтамасыз етуге өтуіне ықпал және келісімшартты іске асыру мерзімі ішінде сүйемелдеуді қамтамасыз етеді; </w:t>
      </w:r>
      <w:r>
        <w:br/>
      </w:r>
      <w:r>
        <w:rPr>
          <w:rFonts w:ascii="Times New Roman"/>
          <w:b w:val="false"/>
          <w:i w:val="false"/>
          <w:color w:val="000000"/>
          <w:sz w:val="28"/>
        </w:rPr>
        <w:t>
      </w:t>
      </w:r>
      <w:r>
        <w:rPr>
          <w:rFonts w:ascii="Times New Roman"/>
          <w:b w:val="false"/>
          <w:i w:val="false"/>
          <w:color w:val="000000"/>
          <w:sz w:val="28"/>
        </w:rPr>
        <w:t>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3. Қатысушы және (немесе) оның отбасы мүшелері:</w:t>
      </w:r>
      <w:r>
        <w:br/>
      </w:r>
      <w:r>
        <w:rPr>
          <w:rFonts w:ascii="Times New Roman"/>
          <w:b w:val="false"/>
          <w:i w:val="false"/>
          <w:color w:val="000000"/>
          <w:sz w:val="28"/>
        </w:rPr>
        <w:t>
      </w:t>
      </w:r>
      <w:r>
        <w:rPr>
          <w:rFonts w:ascii="Times New Roman"/>
          <w:b w:val="false"/>
          <w:i w:val="false"/>
          <w:color w:val="000000"/>
          <w:sz w:val="28"/>
        </w:rPr>
        <w:t>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w:t>
      </w:r>
      <w:r>
        <w:rPr>
          <w:rFonts w:ascii="Times New Roman"/>
          <w:b w:val="false"/>
          <w:i w:val="false"/>
          <w:color w:val="000000"/>
          <w:sz w:val="28"/>
        </w:rPr>
        <w:t>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w:t>
      </w:r>
      <w:r>
        <w:rPr>
          <w:rFonts w:ascii="Times New Roman"/>
          <w:b w:val="false"/>
          <w:i w:val="false"/>
          <w:color w:val="000000"/>
          <w:sz w:val="28"/>
        </w:rPr>
        <w:t>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w:t>
      </w:r>
      <w:r>
        <w:rPr>
          <w:rFonts w:ascii="Times New Roman"/>
          <w:b w:val="false"/>
          <w:i w:val="false"/>
          <w:color w:val="000000"/>
          <w:sz w:val="28"/>
        </w:rPr>
        <w:t>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w:t>
      </w:r>
      <w:r>
        <w:rPr>
          <w:rFonts w:ascii="Times New Roman"/>
          <w:b w:val="false"/>
          <w:i w:val="false"/>
          <w:color w:val="000000"/>
          <w:sz w:val="28"/>
        </w:rPr>
        <w:t>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bookmarkStart w:name="z271" w:id="13"/>
    <w:p>
      <w:pPr>
        <w:spacing w:after="0"/>
        <w:ind w:left="0"/>
        <w:jc w:val="left"/>
      </w:pPr>
      <w:r>
        <w:rPr>
          <w:rFonts w:ascii="Times New Roman"/>
          <w:b/>
          <w:i w:val="false"/>
          <w:color w:val="000000"/>
        </w:rPr>
        <w:t xml:space="preserve"> 3. Тараптардың құқықтары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Аудандық/қақалық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тексереді; </w:t>
      </w:r>
      <w:r>
        <w:br/>
      </w:r>
      <w:r>
        <w:rPr>
          <w:rFonts w:ascii="Times New Roman"/>
          <w:b w:val="false"/>
          <w:i w:val="false"/>
          <w:color w:val="000000"/>
          <w:sz w:val="28"/>
        </w:rPr>
        <w:t>
      </w:t>
      </w:r>
      <w:r>
        <w:rPr>
          <w:rFonts w:ascii="Times New Roman"/>
          <w:b w:val="false"/>
          <w:i w:val="false"/>
          <w:color w:val="000000"/>
          <w:sz w:val="28"/>
        </w:rPr>
        <w:t>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w:t>
      </w:r>
      <w:r>
        <w:rPr>
          <w:rFonts w:ascii="Times New Roman"/>
          <w:b w:val="false"/>
          <w:i w:val="false"/>
          <w:color w:val="000000"/>
          <w:sz w:val="28"/>
        </w:rPr>
        <w:t>5)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5. Қатысушы:</w:t>
      </w:r>
      <w:r>
        <w:br/>
      </w:r>
      <w:r>
        <w:rPr>
          <w:rFonts w:ascii="Times New Roman"/>
          <w:b w:val="false"/>
          <w:i w:val="false"/>
          <w:color w:val="000000"/>
          <w:sz w:val="28"/>
        </w:rPr>
        <w:t>
      </w:t>
      </w:r>
      <w:r>
        <w:rPr>
          <w:rFonts w:ascii="Times New Roman"/>
          <w:b w:val="false"/>
          <w:i w:val="false"/>
          <w:color w:val="000000"/>
          <w:sz w:val="28"/>
        </w:rPr>
        <w:t>1) келісімшартта және Жеке жоспарда көзделген әлеуметтік қолдау шараларын алады;</w:t>
      </w:r>
      <w:r>
        <w:br/>
      </w:r>
      <w:r>
        <w:rPr>
          <w:rFonts w:ascii="Times New Roman"/>
          <w:b w:val="false"/>
          <w:i w:val="false"/>
          <w:color w:val="000000"/>
          <w:sz w:val="28"/>
        </w:rPr>
        <w:t>
      </w:t>
      </w:r>
      <w:r>
        <w:rPr>
          <w:rFonts w:ascii="Times New Roman"/>
          <w:b w:val="false"/>
          <w:i w:val="false"/>
          <w:color w:val="000000"/>
          <w:sz w:val="28"/>
        </w:rPr>
        <w:t>2) келісімшарттың уақтылы және тиісінше орындалуын талап етеді;</w:t>
      </w:r>
      <w:r>
        <w:br/>
      </w:r>
      <w:r>
        <w:rPr>
          <w:rFonts w:ascii="Times New Roman"/>
          <w:b w:val="false"/>
          <w:i w:val="false"/>
          <w:color w:val="000000"/>
          <w:sz w:val="28"/>
        </w:rPr>
        <w:t>
      </w:t>
      </w:r>
      <w:r>
        <w:rPr>
          <w:rFonts w:ascii="Times New Roman"/>
          <w:b w:val="false"/>
          <w:i w:val="false"/>
          <w:color w:val="000000"/>
          <w:sz w:val="28"/>
        </w:rPr>
        <w:t>3)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w:t>
      </w:r>
      <w:r>
        <w:rPr>
          <w:rFonts w:ascii="Times New Roman"/>
          <w:b w:val="false"/>
          <w:i w:val="false"/>
          <w:color w:val="000000"/>
          <w:sz w:val="28"/>
        </w:rPr>
        <w:t>4)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bookmarkStart w:name="z284" w:id="14"/>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w:t>
      </w:r>
      <w:r>
        <w:rPr>
          <w:rFonts w:ascii="Times New Roman"/>
          <w:b w:val="false"/>
          <w:i w:val="false"/>
          <w:color w:val="000000"/>
          <w:sz w:val="28"/>
        </w:rPr>
        <w:t>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bookmarkStart w:name="z289" w:id="15"/>
    <w:p>
      <w:pPr>
        <w:spacing w:after="0"/>
        <w:ind w:left="0"/>
        <w:jc w:val="left"/>
      </w:pPr>
      <w:r>
        <w:rPr>
          <w:rFonts w:ascii="Times New Roman"/>
          <w:b/>
          <w:i w:val="false"/>
          <w:color w:val="000000"/>
        </w:rPr>
        <w:t xml:space="preserve"> 5. Күтпеген жағдайлар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r>
        <w:br/>
      </w:r>
      <w:r>
        <w:rPr>
          <w:rFonts w:ascii="Times New Roman"/>
          <w:b w:val="false"/>
          <w:i w:val="false"/>
          <w:color w:val="000000"/>
          <w:sz w:val="28"/>
        </w:rPr>
        <w:t>
</w:t>
      </w:r>
    </w:p>
    <w:bookmarkStart w:name="z294" w:id="16"/>
    <w:p>
      <w:pPr>
        <w:spacing w:after="0"/>
        <w:ind w:left="0"/>
        <w:jc w:val="left"/>
      </w:pPr>
      <w:r>
        <w:rPr>
          <w:rFonts w:ascii="Times New Roman"/>
          <w:b/>
          <w:i w:val="false"/>
          <w:color w:val="000000"/>
        </w:rPr>
        <w:t xml:space="preserve"> 6. Өзге де талаптар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 ____ жыл қоса қолданылады.</w:t>
      </w:r>
      <w:r>
        <w:br/>
      </w:r>
      <w:r>
        <w:rPr>
          <w:rFonts w:ascii="Times New Roman"/>
          <w:b w:val="false"/>
          <w:i w:val="false"/>
          <w:color w:val="000000"/>
          <w:sz w:val="28"/>
        </w:rPr>
        <w:t>
      </w:t>
      </w:r>
      <w:r>
        <w:rPr>
          <w:rFonts w:ascii="Times New Roman"/>
          <w:b w:val="false"/>
          <w:i w:val="false"/>
          <w:color w:val="000000"/>
          <w:sz w:val="28"/>
        </w:rPr>
        <w:t>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17. Осы келісімшарт бірдей заңды күші бар екі данада жасалған.</w:t>
      </w:r>
      <w:r>
        <w:br/>
      </w:r>
      <w:r>
        <w:rPr>
          <w:rFonts w:ascii="Times New Roman"/>
          <w:b w:val="false"/>
          <w:i w:val="false"/>
          <w:color w:val="000000"/>
          <w:sz w:val="28"/>
        </w:rPr>
        <w:t>
</w:t>
      </w:r>
    </w:p>
    <w:bookmarkStart w:name="z299" w:id="17"/>
    <w:p>
      <w:pPr>
        <w:spacing w:after="0"/>
        <w:ind w:left="0"/>
        <w:jc w:val="left"/>
      </w:pPr>
      <w:r>
        <w:rPr>
          <w:rFonts w:ascii="Times New Roman"/>
          <w:b/>
          <w:i w:val="false"/>
          <w:color w:val="000000"/>
        </w:rPr>
        <w:t xml:space="preserve"> 7. Тараптардың мекенжайлары мен деректемелері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9"/>
        <w:gridCol w:w="5581"/>
      </w:tblGrid>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Аудандық/қалалық жұмыспен қамту және</w:t>
            </w:r>
            <w:r>
              <w:br/>
            </w:r>
            <w:r>
              <w:rPr>
                <w:rFonts w:ascii="Times New Roman"/>
                <w:b w:val="false"/>
                <w:i w:val="false"/>
                <w:color w:val="000000"/>
                <w:sz w:val="20"/>
              </w:rPr>
              <w:t>әлеуметтік бағдарламалар бөлімі</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 Мөрдің орны</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18"/>
    <w:p>
      <w:pPr>
        <w:spacing w:after="0"/>
        <w:ind w:left="0"/>
        <w:jc w:val="left"/>
      </w:pPr>
      <w:r>
        <w:rPr>
          <w:rFonts w:ascii="Times New Roman"/>
          <w:b/>
          <w:i w:val="false"/>
          <w:color w:val="000000"/>
        </w:rPr>
        <w:t xml:space="preserve"> Отбасыға көмектің жеке жоспары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Уәкілетті орган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Көмекті алушы: ____________________________________________________________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r>
        <w:br/>
      </w:r>
      <w:r>
        <w:rPr>
          <w:rFonts w:ascii="Times New Roman"/>
          <w:b w:val="false"/>
          <w:i w:val="false"/>
          <w:color w:val="000000"/>
          <w:sz w:val="28"/>
        </w:rPr>
        <w:t>
      </w:t>
      </w:r>
      <w:r>
        <w:rPr>
          <w:rFonts w:ascii="Times New Roman"/>
          <w:b w:val="false"/>
          <w:i w:val="false"/>
          <w:color w:val="000000"/>
          <w:sz w:val="28"/>
        </w:rPr>
        <w:t>Келісімшарттың қолданылуы басталған күн: ___________________________________</w:t>
      </w:r>
      <w:r>
        <w:br/>
      </w:r>
      <w:r>
        <w:rPr>
          <w:rFonts w:ascii="Times New Roman"/>
          <w:b w:val="false"/>
          <w:i w:val="false"/>
          <w:color w:val="000000"/>
          <w:sz w:val="28"/>
        </w:rPr>
        <w:t>
      </w:t>
      </w:r>
      <w:r>
        <w:rPr>
          <w:rFonts w:ascii="Times New Roman"/>
          <w:b w:val="false"/>
          <w:i w:val="false"/>
          <w:color w:val="000000"/>
          <w:sz w:val="28"/>
        </w:rPr>
        <w:t>Келісімшарттың қолданылуы тоқтатылған күн:_________________________________</w:t>
      </w:r>
      <w:r>
        <w:br/>
      </w:r>
      <w:r>
        <w:rPr>
          <w:rFonts w:ascii="Times New Roman"/>
          <w:b w:val="false"/>
          <w:i w:val="false"/>
          <w:color w:val="000000"/>
          <w:sz w:val="28"/>
        </w:rPr>
        <w:t>
      </w:t>
      </w:r>
      <w:r>
        <w:rPr>
          <w:rFonts w:ascii="Times New Roman"/>
          <w:b w:val="false"/>
          <w:i w:val="false"/>
          <w:color w:val="000000"/>
          <w:sz w:val="28"/>
        </w:rPr>
        <w:t>Қажетті іс-әрекеттер: 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327"/>
        <w:gridCol w:w="674"/>
        <w:gridCol w:w="570"/>
        <w:gridCol w:w="570"/>
        <w:gridCol w:w="2690"/>
        <w:gridCol w:w="2163"/>
        <w:gridCol w:w="1418"/>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Іс-шаралар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 өзара іс-әрекеттер:</w:t>
      </w:r>
      <w:r>
        <w:br/>
      </w:r>
      <w:r>
        <w:rPr>
          <w:rFonts w:ascii="Times New Roman"/>
          <w:b w:val="false"/>
          <w:i w:val="false"/>
          <w:color w:val="000000"/>
          <w:sz w:val="28"/>
        </w:rPr>
        <w:t>
      </w:t>
      </w:r>
      <w:r>
        <w:rPr>
          <w:rFonts w:ascii="Times New Roman"/>
          <w:b w:val="false"/>
          <w:i w:val="false"/>
          <w:color w:val="000000"/>
          <w:sz w:val="28"/>
        </w:rPr>
        <w:t>- жұмыспен қамту органымен _____________________________________________</w:t>
      </w:r>
      <w:r>
        <w:br/>
      </w:r>
      <w:r>
        <w:rPr>
          <w:rFonts w:ascii="Times New Roman"/>
          <w:b w:val="false"/>
          <w:i w:val="false"/>
          <w:color w:val="000000"/>
          <w:sz w:val="28"/>
        </w:rPr>
        <w:t>
      </w:t>
      </w:r>
      <w:r>
        <w:rPr>
          <w:rFonts w:ascii="Times New Roman"/>
          <w:b w:val="false"/>
          <w:i w:val="false"/>
          <w:color w:val="000000"/>
          <w:sz w:val="28"/>
        </w:rPr>
        <w:t>- денсаулық сақтау органымен ____________________________________________</w:t>
      </w:r>
      <w:r>
        <w:br/>
      </w:r>
      <w:r>
        <w:rPr>
          <w:rFonts w:ascii="Times New Roman"/>
          <w:b w:val="false"/>
          <w:i w:val="false"/>
          <w:color w:val="000000"/>
          <w:sz w:val="28"/>
        </w:rPr>
        <w:t>
      </w:t>
      </w:r>
      <w:r>
        <w:rPr>
          <w:rFonts w:ascii="Times New Roman"/>
          <w:b w:val="false"/>
          <w:i w:val="false"/>
          <w:color w:val="000000"/>
          <w:sz w:val="28"/>
        </w:rPr>
        <w:t>- басқа да байланыстар ___________________________________________________</w:t>
      </w:r>
      <w:r>
        <w:br/>
      </w:r>
      <w:r>
        <w:rPr>
          <w:rFonts w:ascii="Times New Roman"/>
          <w:b w:val="false"/>
          <w:i w:val="false"/>
          <w:color w:val="000000"/>
          <w:sz w:val="28"/>
        </w:rPr>
        <w:t>
      </w:t>
      </w:r>
      <w:r>
        <w:rPr>
          <w:rFonts w:ascii="Times New Roman"/>
          <w:b w:val="false"/>
          <w:i w:val="false"/>
          <w:color w:val="000000"/>
          <w:sz w:val="28"/>
        </w:rPr>
        <w:t>Әлеуметтік жұмыс жөніндегі консультанттың қолы:___________ Күні:__________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бейімдеу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сайынғы жәрдемақы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төлем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бюджеттің есебінен іске асырылатын өзге де көмек түрлері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Біржолғы төлем кезінде: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Сатып алынған техниканың, жабдықтардың және басқа да атаулары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26"/>
        <w:gridCol w:w="4407"/>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Келісімшарттың қолданылу мерзімінің аяқталуы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 ақшалай көмек мөлшерін қоса есептегенде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 ақшалай көмек мөлшерін есептемегенде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Жүргізілген іс-шаралардың тиімділігі туралы қорытынды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жылғы "___" 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Коды _______________ облысы (қаласы) 20__ жылғы "___" __________ № ________</w:t>
      </w:r>
      <w:r>
        <w:br/>
      </w:r>
      <w:r>
        <w:rPr>
          <w:rFonts w:ascii="Times New Roman"/>
          <w:b w:val="false"/>
          <w:i w:val="false"/>
          <w:color w:val="000000"/>
          <w:sz w:val="28"/>
        </w:rPr>
        <w:t>
</w:t>
      </w:r>
    </w:p>
    <w:bookmarkStart w:name="z341" w:id="19"/>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(ауданы) бойынша жұмыспен қамту және әлеуметтік бағдарламалар бөлімінің Іс № 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Жүгінген күні 20___ жылғы "___" ___________</w:t>
      </w:r>
      <w:r>
        <w:br/>
      </w:r>
      <w:r>
        <w:rPr>
          <w:rFonts w:ascii="Times New Roman"/>
          <w:b w:val="false"/>
          <w:i w:val="false"/>
          <w:color w:val="000000"/>
          <w:sz w:val="28"/>
        </w:rPr>
        <w:t>
      </w:t>
      </w:r>
      <w:r>
        <w:rPr>
          <w:rFonts w:ascii="Times New Roman"/>
          <w:b w:val="false"/>
          <w:i w:val="false"/>
          <w:color w:val="000000"/>
          <w:sz w:val="28"/>
        </w:rPr>
        <w:t>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r>
        <w:br/>
      </w:r>
      <w:r>
        <w:rPr>
          <w:rFonts w:ascii="Times New Roman"/>
          <w:b w:val="false"/>
          <w:i w:val="false"/>
          <w:color w:val="000000"/>
          <w:sz w:val="28"/>
        </w:rPr>
        <w:t xml:space="preserve"> (сомасы жазбаша)</w:t>
      </w:r>
      <w:r>
        <w:br/>
      </w:r>
      <w:r>
        <w:rPr>
          <w:rFonts w:ascii="Times New Roman"/>
          <w:b w:val="false"/>
          <w:i w:val="false"/>
          <w:color w:val="000000"/>
          <w:sz w:val="28"/>
        </w:rPr>
        <w:t>
      </w:t>
      </w:r>
      <w:r>
        <w:rPr>
          <w:rFonts w:ascii="Times New Roman"/>
          <w:b w:val="false"/>
          <w:i w:val="false"/>
          <w:color w:val="000000"/>
          <w:sz w:val="28"/>
        </w:rPr>
        <w:t>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_______________________________________________________________________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_______________________________________________________________________________ отбасының белсенділігін арттырудың әлеуметтік келісімшартының негізінде шартты ақшалай көмек тағайындаудан бас тартылсын.</w:t>
      </w:r>
      <w:r>
        <w:br/>
      </w:r>
      <w:r>
        <w:rPr>
          <w:rFonts w:ascii="Times New Roman"/>
          <w:b w:val="false"/>
          <w:i w:val="false"/>
          <w:color w:val="000000"/>
          <w:sz w:val="28"/>
        </w:rPr>
        <w:t>
      </w:t>
      </w:r>
      <w:r>
        <w:rPr>
          <w:rFonts w:ascii="Times New Roman"/>
          <w:b w:val="false"/>
          <w:i w:val="false"/>
          <w:color w:val="000000"/>
          <w:sz w:val="28"/>
        </w:rPr>
        <w:t>Аудандық (қалалық) жұмыспен қамту және әлеуметтік бағдарламалар бөлімінің басшысы ______________________________________________________________________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____________________________________ 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20"/>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20__ жылғы "_____" 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(бар болса) __________</w:t>
      </w:r>
      <w:r>
        <w:br/>
      </w:r>
      <w:r>
        <w:rPr>
          <w:rFonts w:ascii="Times New Roman"/>
          <w:b w:val="false"/>
          <w:i w:val="false"/>
          <w:color w:val="000000"/>
          <w:sz w:val="28"/>
        </w:rPr>
        <w:t>
      </w:t>
      </w:r>
      <w:r>
        <w:rPr>
          <w:rFonts w:ascii="Times New Roman"/>
          <w:b w:val="false"/>
          <w:i w:val="false"/>
          <w:color w:val="000000"/>
          <w:sz w:val="28"/>
        </w:rPr>
        <w:t>Өтініш берушінің туған күні 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жан басына шаққандағы табысы ең төмен күнкөріс деңгейінен 60 % асып түсуі;</w:t>
      </w:r>
      <w:r>
        <w:br/>
      </w:r>
      <w:r>
        <w:rPr>
          <w:rFonts w:ascii="Times New Roman"/>
          <w:b w:val="false"/>
          <w:i w:val="false"/>
          <w:color w:val="000000"/>
          <w:sz w:val="28"/>
        </w:rPr>
        <w:t>
      </w:t>
      </w:r>
      <w:r>
        <w:rPr>
          <w:rFonts w:ascii="Times New Roman"/>
          <w:b w:val="false"/>
          <w:i w:val="false"/>
          <w:color w:val="000000"/>
          <w:sz w:val="28"/>
        </w:rPr>
        <w:t>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w:t>
      </w:r>
      <w:r>
        <w:rPr>
          <w:rFonts w:ascii="Times New Roman"/>
          <w:b w:val="false"/>
          <w:i w:val="false"/>
          <w:color w:val="000000"/>
          <w:sz w:val="28"/>
        </w:rPr>
        <w:t>өтініш беруші толық емес құжаттар пакетін ұсынуы;</w:t>
      </w:r>
      <w:r>
        <w:br/>
      </w:r>
      <w:r>
        <w:rPr>
          <w:rFonts w:ascii="Times New Roman"/>
          <w:b w:val="false"/>
          <w:i w:val="false"/>
          <w:color w:val="000000"/>
          <w:sz w:val="28"/>
        </w:rPr>
        <w:t>
      </w:t>
      </w:r>
      <w:r>
        <w:rPr>
          <w:rFonts w:ascii="Times New Roman"/>
          <w:b w:val="false"/>
          <w:i w:val="false"/>
          <w:color w:val="000000"/>
          <w:sz w:val="28"/>
        </w:rPr>
        <w:t>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w:t>
      </w:r>
      <w:r>
        <w:rPr>
          <w:rFonts w:ascii="Times New Roman"/>
          <w:b w:val="false"/>
          <w:i w:val="false"/>
          <w:color w:val="000000"/>
          <w:sz w:val="28"/>
        </w:rPr>
        <w:t>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r>
        <w:br/>
      </w:r>
      <w:r>
        <w:rPr>
          <w:rFonts w:ascii="Times New Roman"/>
          <w:b w:val="false"/>
          <w:i w:val="false"/>
          <w:color w:val="000000"/>
          <w:sz w:val="28"/>
        </w:rPr>
        <w:t>
      </w:t>
      </w:r>
      <w:r>
        <w:rPr>
          <w:rFonts w:ascii="Times New Roman"/>
          <w:b w:val="false"/>
          <w:i w:val="false"/>
          <w:color w:val="000000"/>
          <w:sz w:val="28"/>
        </w:rPr>
        <w:t>Құжаттарды қайтару күні 20__ жылғы "____" _______________.</w:t>
      </w:r>
      <w:r>
        <w:br/>
      </w:r>
      <w:r>
        <w:rPr>
          <w:rFonts w:ascii="Times New Roman"/>
          <w:b w:val="false"/>
          <w:i w:val="false"/>
          <w:color w:val="000000"/>
          <w:sz w:val="28"/>
        </w:rPr>
        <w:t>
      </w:t>
      </w:r>
      <w:r>
        <w:rPr>
          <w:rFonts w:ascii="Times New Roman"/>
          <w:b w:val="false"/>
          <w:i w:val="false"/>
          <w:color w:val="000000"/>
          <w:sz w:val="28"/>
        </w:rPr>
        <w:t>Хабарлама жоба жөніндегі жұмыспен қамту және әлеуметтік бағдарламалар бөлімінің жауапты адамының Электронды сандық қолтаңбасымен куәландырылды.</w:t>
      </w:r>
      <w:r>
        <w:br/>
      </w:r>
      <w:r>
        <w:rPr>
          <w:rFonts w:ascii="Times New Roman"/>
          <w:b w:val="false"/>
          <w:i w:val="false"/>
          <w:color w:val="000000"/>
          <w:sz w:val="28"/>
        </w:rPr>
        <w:t>
      </w:t>
      </w:r>
      <w:r>
        <w:rPr>
          <w:rFonts w:ascii="Times New Roman"/>
          <w:b w:val="false"/>
          <w:i w:val="false"/>
          <w:color w:val="000000"/>
          <w:sz w:val="28"/>
        </w:rPr>
        <w:t>Аудандық (қалалық) жұмыспен қамту және әлеуметтік бағдарламалар</w:t>
      </w:r>
      <w:r>
        <w:br/>
      </w:r>
      <w:r>
        <w:rPr>
          <w:rFonts w:ascii="Times New Roman"/>
          <w:b w:val="false"/>
          <w:i w:val="false"/>
          <w:color w:val="000000"/>
          <w:sz w:val="28"/>
        </w:rPr>
        <w:t>бөлімінің басшысы ____________________________________________________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_____________________________________ 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3" w:id="21"/>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26"/>
        <w:gridCol w:w="6361"/>
        <w:gridCol w:w="827"/>
        <w:gridCol w:w="827"/>
        <w:gridCol w:w="1288"/>
        <w:gridCol w:w="828"/>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(тегі, аты, әкесінің аты (бар болса)</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r>
        <w:br/>
      </w:r>
      <w:r>
        <w:rPr>
          <w:rFonts w:ascii="Times New Roman"/>
          <w:b w:val="false"/>
          <w:i w:val="false"/>
          <w:color w:val="000000"/>
          <w:sz w:val="28"/>
        </w:rPr>
        <w:t>
      </w:t>
      </w:r>
      <w:r>
        <w:rPr>
          <w:rFonts w:ascii="Times New Roman"/>
          <w:b w:val="false"/>
          <w:i w:val="false"/>
          <w:color w:val="000000"/>
          <w:sz w:val="28"/>
        </w:rPr>
        <w:t>Iс № 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(бар болса) _________________________</w:t>
      </w:r>
      <w:r>
        <w:br/>
      </w:r>
      <w:r>
        <w:rPr>
          <w:rFonts w:ascii="Times New Roman"/>
          <w:b w:val="false"/>
          <w:i w:val="false"/>
          <w:color w:val="000000"/>
          <w:sz w:val="28"/>
        </w:rPr>
        <w:t>
      </w:t>
      </w:r>
      <w:r>
        <w:rPr>
          <w:rFonts w:ascii="Times New Roman"/>
          <w:b w:val="false"/>
          <w:i w:val="false"/>
          <w:color w:val="000000"/>
          <w:sz w:val="28"/>
        </w:rPr>
        <w:t>Туған күнi 19__ жылғы "___" __________________</w:t>
      </w:r>
      <w:r>
        <w:br/>
      </w:r>
      <w:r>
        <w:rPr>
          <w:rFonts w:ascii="Times New Roman"/>
          <w:b w:val="false"/>
          <w:i w:val="false"/>
          <w:color w:val="000000"/>
          <w:sz w:val="28"/>
        </w:rPr>
        <w:t>
      </w:t>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(себебiн көрсету)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себебi бойынша тоқтатыла тұрсын.</w:t>
      </w:r>
      <w:r>
        <w:br/>
      </w:r>
      <w:r>
        <w:rPr>
          <w:rFonts w:ascii="Times New Roman"/>
          <w:b w:val="false"/>
          <w:i w:val="false"/>
          <w:color w:val="000000"/>
          <w:sz w:val="28"/>
        </w:rPr>
        <w:t>
      </w:t>
      </w:r>
      <w:r>
        <w:rPr>
          <w:rFonts w:ascii="Times New Roman"/>
          <w:b w:val="false"/>
          <w:i w:val="false"/>
          <w:color w:val="000000"/>
          <w:sz w:val="28"/>
        </w:rPr>
        <w:t>Негiздеме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Аудандық (қалалық) жұмыспен қамту және</w:t>
      </w:r>
      <w:r>
        <w:br/>
      </w:r>
      <w:r>
        <w:rPr>
          <w:rFonts w:ascii="Times New Roman"/>
          <w:b w:val="false"/>
          <w:i w:val="false"/>
          <w:color w:val="000000"/>
          <w:sz w:val="28"/>
        </w:rPr>
        <w:t>әлеуметтік бағдарламалар бөлімінің басшысы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22"/>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327"/>
        <w:gridCol w:w="327"/>
        <w:gridCol w:w="562"/>
        <w:gridCol w:w="562"/>
        <w:gridCol w:w="562"/>
        <w:gridCol w:w="1384"/>
        <w:gridCol w:w="1267"/>
        <w:gridCol w:w="562"/>
        <w:gridCol w:w="562"/>
        <w:gridCol w:w="562"/>
        <w:gridCol w:w="2559"/>
        <w:gridCol w:w="563"/>
        <w:gridCol w:w="563"/>
        <w:gridCol w:w="563"/>
        <w:gridCol w:w="582"/>
        <w:gridCol w:w="583"/>
      </w:tblGrid>
      <w:tr>
        <w:trPr>
          <w:trHeight w:val="30" w:hRule="atLeast"/>
        </w:trPr>
        <w:tc>
          <w:tcPr>
            <w:tcW w:w="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Өңірлердің атауы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алуға жүгінген барлық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отбасына жасалған отбасының белсенділі гін арттыру әлеуметтік келісімшарттарының саны, дана</w:t>
            </w: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 ділігін арттыру келісімшарты мен қамтылған адамдардың саны,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талаптарын орындамауға байланысты бұзылған келісімшарттар саны, дана/адам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АӘК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МБЖ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алғаш рет жүгінген, 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АӘК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МБЖ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алғаш рет жүгінгендер, 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АӘК алушылар қатарынан, адам</w:t>
            </w: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МБЖ алушылар қатарынан, адам</w:t>
            </w: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алғаш рет жүгінгендер, адам</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Отбасысаны</w:t>
            </w: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тар саны, дана</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23"/>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Тағайындалды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Алушылардың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мөлшері,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Алушылардың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24"/>
    <w:p>
      <w:pPr>
        <w:spacing w:after="0"/>
        <w:ind w:left="0"/>
        <w:jc w:val="left"/>
      </w:pPr>
      <w:r>
        <w:rPr>
          <w:rFonts w:ascii="Times New Roman"/>
          <w:b/>
          <w:i w:val="false"/>
          <w:color w:val="000000"/>
        </w:rPr>
        <w:t xml:space="preserve"> Шартты ақшалай көмекті алушылар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529"/>
        <w:gridCol w:w="530"/>
        <w:gridCol w:w="719"/>
        <w:gridCol w:w="1476"/>
        <w:gridCol w:w="530"/>
        <w:gridCol w:w="530"/>
        <w:gridCol w:w="720"/>
        <w:gridCol w:w="4201"/>
        <w:gridCol w:w="907"/>
        <w:gridCol w:w="907"/>
        <w:gridCol w:w="1101"/>
      </w:tblGrid>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аудан/облыс</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отбасылардың саны</w:t>
            </w:r>
            <w:r>
              <w:br/>
            </w:r>
            <w:r>
              <w:rPr>
                <w:rFonts w:ascii="Times New Roman"/>
                <w:b w:val="false"/>
                <w:i w:val="false"/>
                <w:color w:val="000000"/>
                <w:sz w:val="20"/>
              </w:rPr>
              <w:t>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адам саны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толмаған балалар</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 </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w:t>
            </w:r>
            <w:r>
              <w:br/>
            </w: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күндізгі оқу нысанында оқитындар</w:t>
            </w:r>
            <w:r>
              <w:br/>
            </w: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дейінгі баланың, мүгедек-баланың,1 және 2 топтағы мүгедектің, қарт адамның күтімімен айналысатын адамдар</w:t>
            </w:r>
            <w:r>
              <w:br/>
            </w:r>
            <w:r>
              <w:rPr>
                <w:rFonts w:ascii="Times New Roman"/>
                <w:b w:val="false"/>
                <w:i w:val="false"/>
                <w:color w:val="000000"/>
                <w:sz w:val="20"/>
              </w:rPr>
              <w:t>
</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еңбекке қабілетті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10-кестеден, 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жүгінген сәтте жұмысы барлар</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 өз бетінше жұмыс істейтіндер</w:t>
            </w: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1043"/>
        <w:gridCol w:w="861"/>
        <w:gridCol w:w="861"/>
        <w:gridCol w:w="861"/>
        <w:gridCol w:w="863"/>
        <w:gridCol w:w="861"/>
        <w:gridCol w:w="1644"/>
        <w:gridCol w:w="861"/>
        <w:gridCol w:w="861"/>
        <w:gridCol w:w="8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кәсіптік бағдарлау шаралары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бейімдеу шаралары</w:t>
            </w:r>
            <w:r>
              <w:br/>
            </w:r>
            <w:r>
              <w:rPr>
                <w:rFonts w:ascii="Times New Roman"/>
                <w:b w:val="false"/>
                <w:i w:val="false"/>
                <w:color w:val="000000"/>
                <w:sz w:val="20"/>
              </w:rPr>
              <w:t>
</w:t>
            </w:r>
          </w:p>
        </w:tc>
      </w:tr>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кестеден, оның ішінде жұмыспен қамтуға жәрдемдесу шараларына тартылғандар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4-кестеден, әлеуметтік бейімдеу шаралары көрсетілгендер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орталығы арқылы ЖЖК қатысушылары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және әлеуметтік бағдарламалар бөлімі арқылы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w:t>
            </w: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шаралары</w:t>
            </w:r>
            <w:r>
              <w:br/>
            </w:r>
            <w:r>
              <w:rPr>
                <w:rFonts w:ascii="Times New Roman"/>
                <w:b w:val="false"/>
                <w:i w:val="false"/>
                <w:color w:val="000000"/>
                <w:sz w:val="20"/>
              </w:rPr>
              <w:t>
</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жәрдем түрлері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жұмыс орындарына орналастырылғандар</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жұмыстар</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орны</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Қайта даярлау, біліктілікті арттыру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практикасы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21 қыркүйектегі кезектен тыс V сессиясының № 65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25"/>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xml:space="preserve"> есеп қай ай үшін есепті дайындау күні</w:t>
      </w:r>
      <w:r>
        <w:br/>
      </w:r>
      <w:r>
        <w:rPr>
          <w:rFonts w:ascii="Times New Roman"/>
          <w:b w:val="false"/>
          <w:i w:val="false"/>
          <w:color w:val="000000"/>
          <w:sz w:val="28"/>
        </w:rPr>
        <w:t>
      </w:t>
      </w:r>
      <w:r>
        <w:rPr>
          <w:rFonts w:ascii="Times New Roman"/>
          <w:b w:val="false"/>
          <w:i w:val="false"/>
          <w:color w:val="000000"/>
          <w:sz w:val="28"/>
        </w:rPr>
        <w:t>Жүргізілген әңгімелер: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571"/>
        <w:gridCol w:w="890"/>
        <w:gridCol w:w="1209"/>
        <w:gridCol w:w="571"/>
        <w:gridCol w:w="890"/>
        <w:gridCol w:w="886"/>
        <w:gridCol w:w="891"/>
        <w:gridCol w:w="1530"/>
        <w:gridCol w:w="572"/>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отағасының тегі, аты, әкесінің аты (бар болса)</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саны</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Еңбекке қабілетті адамдардың саны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Балалардың саны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Әңгімелесу жүргізілген күн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беруге дайын ба?</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беруден бас тарту себептері</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Үміткердің қолы</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Жүргізілген мониторинг: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2923"/>
        <w:gridCol w:w="4315"/>
        <w:gridCol w:w="3228"/>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(адам)</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Шарттардың орындалуы (иә/жоқ)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Шарттарды орындау/орындамау бойынша ескертпелер</w:t>
            </w: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Есепті дайындаған адамның тегі, аты, әкесінің аты (бар болса) және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