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d690" w14:textId="318d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2015 жылғы 24 желтоқсандағы № 341 "2016–2018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2016 жылғы 12 шілдедегі № 29 шешімі. Атырау облысының Әділет департаментінде 2016 жылғы 15 шілдеде № 3560 болып тіркелді. Күші жойылды - Атырау облысы Махамбет ауданы мәслихатының 2017 жылғы 17 ақпандағы № 127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мәслихатының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24 желтоқсандағы № 341 "2016-2018 жылдарға арналған аудандық бюджет туралы" (нормативтік құқықтық актілерді мемлекеттік тіркеу тізілімінде № 3442 санымен тіркелген, 2016 жылғы 28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"4 909 900" сандары "6 322 766"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"2 279 086" сандары "3 062833"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"4 950" сандары "8 430"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"2 620 361" сандары "3 246 000"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"5 082 008" сандары "6 494 874"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абзацтағы "2 053 382" сандары "2 679 021"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абзацтағы "9 445" сандары "7 547"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абзацтағы "217 206" сандары "197 206"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абзацтағы "21 100" сандары "84 073"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екінші абзацтағы "11 905" сандары "8 187"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үшінші абзацтағы "942 601" сандары "970 068"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"білім беру нысандарын күрделі жөндеу үшін жобалау-сметалық құжаттаманы жасақтау немесе түзетуге – 9 450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"автокөлік жолдарын күрделі және орташа жөндеуге – 510 678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"ветеринариялық қауіпсіздікті қамтамасыз ету іс-шараларына - 40 687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 Тұрдағали)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Тұрдағали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12 шілдедегі № 29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2015жылғы 24 желтоқсандағы № 341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83"/>
        <w:gridCol w:w="6527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меншіккем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–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2112"/>
        <w:gridCol w:w="5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12 шілдедегі № 29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№ 341 шешіміне 2 қосымша</w:t>
            </w:r>
          </w:p>
        </w:tc>
      </w:tr>
    </w:tbl>
    <w:bookmarkStart w:name="z3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83"/>
        <w:gridCol w:w="6527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бадарламалар және азаматтық хал актілерін тіркеу саласындағы мемлекеттік саясатт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 –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ауылдың, ауылдық округтің 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абаттандыруды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274"/>
        <w:gridCol w:w="1913"/>
        <w:gridCol w:w="3285"/>
        <w:gridCol w:w="1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12 шілдедегі № 29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№ 341 шешіміне 4 қосымша</w:t>
            </w:r>
          </w:p>
        </w:tc>
      </w:tr>
    </w:tbl>
    <w:bookmarkStart w:name="z6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708"/>
        <w:gridCol w:w="576"/>
        <w:gridCol w:w="1174"/>
        <w:gridCol w:w="777"/>
        <w:gridCol w:w="1172"/>
        <w:gridCol w:w="4"/>
        <w:gridCol w:w="1177"/>
        <w:gridCol w:w="1178"/>
        <w:gridCol w:w="1178"/>
        <w:gridCol w:w="16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