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0da9" w14:textId="2870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әкімдігінің "Б" корпусы мемлекеттік әкімшілік қызметшілерінің қызметін бағалаудың әдістемесін бекіту туралы. Күші жойылды - Атырау облысы Махамбет ауданы әкімдігінің 2017 жылғы 15 ақпандағы № 50 қаулысымен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2016 жылғы 30 наурыздағы № 106 қаулысы. Атырау облысының Әділет департаментінде 2016 жылғы 4 мамырда № 3503 болып тіркелді</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15.02.2017 № </w:t>
      </w:r>
      <w:r>
        <w:rPr>
          <w:rFonts w:ascii="Times New Roman"/>
          <w:b w:val="false"/>
          <w:i w:val="false"/>
          <w:color w:val="ff0000"/>
          <w:sz w:val="28"/>
        </w:rPr>
        <w:t>50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Махамбет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Махамбет ауданы әкімі аппаратының басшысы Н.С. Калиевке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2016 жылғы "30" наурыздағы № 106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2016 жылғы "30" наурыздағы № 106 қаулысымен бекітілген</w:t>
            </w:r>
          </w:p>
        </w:tc>
      </w:tr>
    </w:tbl>
    <w:bookmarkStart w:name="z168" w:id="0"/>
    <w:p>
      <w:pPr>
        <w:spacing w:after="0"/>
        <w:ind w:left="0"/>
        <w:jc w:val="left"/>
      </w:pPr>
      <w:r>
        <w:rPr>
          <w:rFonts w:ascii="Times New Roman"/>
          <w:b/>
          <w:i w:val="false"/>
          <w:color w:val="000000"/>
        </w:rPr>
        <w:t xml:space="preserve"> Махамбет ауданы әкімдігі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Махамбет ауданы әкімдігі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89"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01" w:id="2"/>
    <w:p>
      <w:pPr>
        <w:spacing w:after="0"/>
        <w:ind w:left="0"/>
        <w:jc w:val="left"/>
      </w:pPr>
      <w:r>
        <w:rPr>
          <w:rFonts w:ascii="Times New Roman"/>
          <w:b/>
          <w:i w:val="false"/>
          <w:color w:val="000000"/>
        </w:rPr>
        <w:t xml:space="preserve"> 4. Лауазымдық міндеттерді орындауды бағалау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21" w:id="3"/>
    <w:p>
      <w:pPr>
        <w:spacing w:after="0"/>
        <w:ind w:left="0"/>
        <w:jc w:val="left"/>
      </w:pPr>
      <w:r>
        <w:rPr>
          <w:rFonts w:ascii="Times New Roman"/>
          <w:b/>
          <w:i w:val="false"/>
          <w:color w:val="000000"/>
        </w:rPr>
        <w:t xml:space="preserve"> 5. Жеке жұмыс жоспарын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26" w:id="4"/>
    <w:p>
      <w:pPr>
        <w:spacing w:after="0"/>
        <w:ind w:left="0"/>
        <w:jc w:val="left"/>
      </w:pPr>
      <w:r>
        <w:rPr>
          <w:rFonts w:ascii="Times New Roman"/>
          <w:b/>
          <w:i w:val="false"/>
          <w:color w:val="000000"/>
        </w:rPr>
        <w:t xml:space="preserve"> 6.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61" w:id="5"/>
    <w:p>
      <w:pPr>
        <w:spacing w:after="0"/>
        <w:ind w:left="0"/>
        <w:jc w:val="left"/>
      </w:pPr>
      <w:r>
        <w:rPr>
          <w:rFonts w:ascii="Times New Roman"/>
          <w:b/>
          <w:i w:val="false"/>
          <w:color w:val="000000"/>
        </w:rPr>
        <w:t xml:space="preserve"> 8.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82" w:id="6"/>
    <w:p>
      <w:pPr>
        <w:spacing w:after="0"/>
        <w:ind w:left="0"/>
        <w:jc w:val="left"/>
      </w:pPr>
      <w:r>
        <w:rPr>
          <w:rFonts w:ascii="Times New Roman"/>
          <w:b/>
          <w:i w:val="false"/>
          <w:color w:val="000000"/>
        </w:rPr>
        <w:t xml:space="preserve"> 10. Бағалау нәтижелері бойынша шешім қабылдау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91" w:id="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color w:val="000000"/>
          <w:sz w:val="28"/>
        </w:rPr>
        <w:t>(</w:t>
      </w:r>
      <w:r>
        <w:rPr>
          <w:rFonts w:ascii="Times New Roman"/>
          <w:b w:val="false"/>
          <w:i/>
          <w:color w:val="000000"/>
          <w:sz w:val="28"/>
        </w:rPr>
        <w:t xml:space="preserve">жеке жоспар құрастырылатын </w:t>
      </w:r>
      <w:r>
        <w:rPr>
          <w:rFonts w:ascii="Times New Roman"/>
          <w:b w:val="false"/>
          <w:i/>
          <w:color w:val="000000"/>
          <w:sz w:val="28"/>
        </w:rPr>
        <w:t>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 "Б" корпусы мемлекеттік әкімшілік қызметшілерініңқызметін бағалаудың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13" w:id="8"/>
    <w:p>
      <w:pPr>
        <w:spacing w:after="0"/>
        <w:ind w:left="0"/>
        <w:jc w:val="left"/>
      </w:pPr>
      <w:r>
        <w:rPr>
          <w:rFonts w:ascii="Times New Roman"/>
          <w:b/>
          <w:i w:val="false"/>
          <w:color w:val="000000"/>
        </w:rPr>
        <w:t xml:space="preserve">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776"/>
        <w:gridCol w:w="1253"/>
        <w:gridCol w:w="1255"/>
        <w:gridCol w:w="887"/>
        <w:gridCol w:w="1543"/>
        <w:gridCol w:w="2175"/>
        <w:gridCol w:w="2175"/>
        <w:gridCol w:w="393"/>
        <w:gridCol w:w="82"/>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35" w:id="9"/>
    <w:p>
      <w:pPr>
        <w:spacing w:after="0"/>
        <w:ind w:left="0"/>
        <w:jc w:val="left"/>
      </w:pPr>
      <w:r>
        <w:rPr>
          <w:rFonts w:ascii="Times New Roman"/>
          <w:b/>
          <w:i w:val="false"/>
          <w:color w:val="000000"/>
        </w:rPr>
        <w:t xml:space="preserve">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49"/>
        <w:gridCol w:w="2866"/>
        <w:gridCol w:w="774"/>
        <w:gridCol w:w="2266"/>
        <w:gridCol w:w="2465"/>
        <w:gridCol w:w="1583"/>
        <w:gridCol w:w="1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56" w:id="10"/>
    <w:p>
      <w:pPr>
        <w:spacing w:after="0"/>
        <w:ind w:left="0"/>
        <w:jc w:val="left"/>
      </w:pPr>
      <w:r>
        <w:rPr>
          <w:rFonts w:ascii="Times New Roman"/>
          <w:b/>
          <w:i w:val="false"/>
          <w:color w:val="000000"/>
        </w:rPr>
        <w:t xml:space="preserve"> Айналмалы бағалау нәтижелері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80" w:id="11"/>
    <w:p>
      <w:pPr>
        <w:spacing w:after="0"/>
        <w:ind w:left="0"/>
        <w:jc w:val="left"/>
      </w:pPr>
      <w:r>
        <w:rPr>
          <w:rFonts w:ascii="Times New Roman"/>
          <w:b/>
          <w:i w:val="false"/>
          <w:color w:val="000000"/>
        </w:rPr>
        <w:t xml:space="preserve"> Бағалау жөніндегі комиссия отырысының хаттамасы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383" w:id="12"/>
    <w:p>
      <w:pPr>
        <w:spacing w:after="0"/>
        <w:ind w:left="0"/>
        <w:jc w:val="left"/>
      </w:pPr>
      <w:r>
        <w:rPr>
          <w:rFonts w:ascii="Times New Roman"/>
          <w:b/>
          <w:i w:val="false"/>
          <w:color w:val="000000"/>
        </w:rPr>
        <w:t xml:space="preserve"> Бағалау нәтижелері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