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103dd" w14:textId="75103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Жылыой ауданы бойынша коммуналдық қалдықтардың түзілу және жинақталу нормаларын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ауданы мәслихатының 2016 жылғы 31 қазандағы № 6-2 шешімі. Атырау облысының Әділет департаментінде 2016 жылғы 24 қарашада № 3683 болып тіркелді. Күші жойылды - Атырау облысы Жылыой аудандық мәслихатының 2023 жылғы 24 мамырдағы № 4-4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Жылыой аудандық мәслихатының 24.05.2023 № </w:t>
      </w:r>
      <w:r>
        <w:rPr>
          <w:rFonts w:ascii="Times New Roman"/>
          <w:b w:val="false"/>
          <w:i w:val="false"/>
          <w:color w:val="ff0000"/>
          <w:sz w:val="28"/>
        </w:rPr>
        <w:t>4-4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9 қаңтардағы Экологиялық кодексінің 19-1 бабының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"Коммуналдық қалдықтардың түзілу және жинақталу нормаларын есептеудің үлгілік қағидаларын бекіту туралы" Қазақстан Республикасы Энергетика министрінің 2014 жылғы 25 қарашадағы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тіркеудің тізілімінде № 10030 санымен тіркелді)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Жылыой ауданы бойынша коммуналдық қалдықтардың түзілу және жинақталу нормалары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Шешімнің орындалуын бақылау аудандық мәслихаттың экология, ауылшаруашылығы, агроөнеркәсіп, заңдылықты сақтау, құқық тәртібі және депутаттық этика мәселелері жөніндегі тұрақты комиссиясына (Т. Майлыбаев) жүктелсін.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енеді, ол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VІ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Кенғанов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2016 жылғы 31 қазандағы № 6-2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Жылыой ауданы бойынша коммуналдық қалдықтардың түзілу және жинақталу нормалары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Қосымшаға өзгерістер енгізілді - Атырау облысы Жылыой аудандық мәслихатының 16.05.2019 № </w:t>
      </w:r>
      <w:r>
        <w:rPr>
          <w:rFonts w:ascii="Times New Roman"/>
          <w:b w:val="false"/>
          <w:i w:val="false"/>
          <w:color w:val="ff0000"/>
          <w:sz w:val="28"/>
        </w:rPr>
        <w:t>35-2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жинақталатын объектілер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есептік бірлікке келетін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коммуналдық қалдықтарының жинақталу нормалары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Мекемелер, ұйымдар, офистер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 банктері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бөлімшелері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келіп кету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өзге де емдеу-сауықтыру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Санаторийлер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Мектептер және өзге де оқу орындары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дүкендері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Супермаркеттер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 сауда павильондары, дүңгіршектер, сөрелер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автомобильді жуу орындары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Автожанармай құю станциялары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косметикалық салондар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жуатын орындар, химиялық тазалау орындары,тұрмыстық техниканы жөндеу орындары, тігін ательесі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және қызмет көрсету орындары (кілттер жасау және сол сияқтылар)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Мұражайлар, көрмелер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2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Зергерлік, аяқ киімді, сағаттарды жөндеу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2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2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қоғамдық тамақтану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Театрлар, кинотеатрлар, концерт залдары, түнгі клубтар, ойынханалар, ойын автоматтарының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3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алаңдары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 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3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Спорт, би және ойын залдары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3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Вокзалдар, автовокзалдар, әуежайлар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3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тауарларының көтерме базалары, қоймалары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3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тауарлардың көтерме базалары, қоймалары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