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d371" w14:textId="82ed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24 желтоқсандағы № 35-2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2016 жылғы 31 қазандағы № 6-1 шешімі. Атырау облысының Әділет департаментінде 2016 жылғы 18 қарашада № 3675 болып тіркелді. Күші жойылды - Атырау облысы Жылыой аудандық мәслихатының 2017 жылғы 28 наурыздағы № 9-5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Атырау облысы Жылыой аудандық мәслихатының 28.03.2017 № </w:t>
      </w:r>
      <w:r>
        <w:rPr>
          <w:rFonts w:ascii="Times New Roman"/>
          <w:b w:val="false"/>
          <w:i w:val="false"/>
          <w:color w:val="ff0000"/>
          <w:sz w:val="28"/>
        </w:rPr>
        <w:t>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2016–2018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Аудандық мәслихаттың 2015 жылғы 24 желтоқсандағы № 35-2 "2016–2018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3443 болып тіркелген, 2016 жылғы 28 қаңтардағы "Кең Жылой"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"20 856 764" деген сандар "21 713 308"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"18 750 323" деген сандар "19 619 975"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"18 460" деген сандар "12 058"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"103 478" деген сандар "132 177"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"1 984 503" деген сандар "1 949 098" деген сандармен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"20 889 269" деген сандар "21 745 813" деген сандармен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тармақшасында: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таза бюджеттік несиелендіру деген жолдағы "3 181" деген сандар "3 957" деген сандармен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деген жолдағы "0" деген сан "776" деген сандармен ауыстырылсын;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тармақшасында: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(профициті) деген жолдағы "- 35 686 " деген сандар "- 36 462" деген сандармен ауыстырылсын;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тармақшасында: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(профицитін пайдалану) деген жолдағы "35 686" деген сандар "36 462" деген сандармен ауыстырылсын;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деген жолдағы "0" деген сан "776"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"әлеуметтік салық- 50%" деген жол келесідей редакцияда мазмұндалсын: "әлеуметтік салық- 100%";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"210 000 " деген сандар "1 242" деген сандармен ауыстырылсын.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Көрсетілген шешімге 1 қосымша осы шешімнің қосымшасына сәйкес жаңа редакцияда мазмұндалсын.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аудандық мәслихаттың бюджет, қаржы, экономика және кәсіпкерлікті дамыту мәселелері жөніндегі тұрақты комиссиясына жүктелсін (Ү.Жақашев).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31 қазандағы № 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"2016-2018 жылдарға арналған аудандық бюджет туралы" аудандық мәслихаттың 2015 жылғы 24 желтоқсандағы № 35-2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нақтыланған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21 713 308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19619975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16164557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15895423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1949098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  <w:bookmarkEnd w:id="2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3192768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Коммуналдық тұрғын үй қорының тұрғын үйін жобалау және (немесе) салу, реконструкциялау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12374904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12374904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4"/>
        <w:gridCol w:w="1130"/>
        <w:gridCol w:w="4232"/>
        <w:gridCol w:w="40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1"/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