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79a3" w14:textId="6c07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25 қыркүйектегі № 23-7 "Құлсары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2016 жылғы 15 қыркүйектегі № 5-3 шешімі. Атырау облысының Әділет департаментінде 2016 жылғы 06 қазанда № 3630 болып тіркелді.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2014 жылғы 25 қыркүйектегі № 23-7 "Құлсары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3017 болып тіркелген, "Кең Жылой" газетінде 2014 жылғы 23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"қала әкімі аппаратына" деген сөздер ""Аудандық маңызы бар Құлсары қаласы әкімі аппараты" мемлекеттік мекемесіне" деген сөздермен ауыстырылсын.</w:t>
      </w:r>
    </w:p>
    <w:bookmarkEnd w:id="3"/>
    <w:bookmarkStart w:name="z9" w:id="4"/>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(Х. Жамалов) жүктелсін.</w:t>
      </w:r>
    </w:p>
    <w:bookmarkEnd w:id="4"/>
    <w:bookmarkStart w:name="z10"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