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3c90" w14:textId="91f3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мүліктерді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2016 жылғы 20 сәуірдегі № 165 қаулысы. Атырау облысының Әділет департаментінде 2016 жылғы 30 мамырда № 3531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коммуналдық мүліктер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"Жылыой ауданы экономика және қаржы бөлімі" мемлекеттік мекемесі (Ж. Дюсупова)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қосымшасында көрсетілген мүліктердің жекешелендірілуін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 жүзеге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 "20" сәуірдегі № 165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Жекешелендірілетін аудандық коммуналдық мүліктер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447"/>
        <w:gridCol w:w="2686"/>
        <w:gridCol w:w="3581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Жем ауылдық округі, Тұрғызба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4 М.Әуезов атындағы жалпы орта білім беретін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автокөлік Toyota Camry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Құлсары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Жылыой ауданы, Қара Арна ауылдық округі, Шоқпартоғай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Қара Арна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