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7244" w14:textId="5a27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28 қазандағы № 33-2 "Жылыой ауданында тұратын аз қамтылған отбасыларға (азаматтарға) тұрғын үй көмегін көрсетудің мөлшері мен қағидасын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мәслихатының 2016 жылғы 15 қаңтардағы № 36-2 шешімі. Атырау облысының Әділет департаментінде 2016 жылғы 4 ақпанда 3456 болып тіркелді. Күші жойылды - Атырау облысы Жылыой аудандық мәслихатының 2024 жылғы 21 маусымдағы № 19-4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Жылыой аудандық мәслихатының 21.06.2024 № </w:t>
      </w:r>
      <w:r>
        <w:rPr>
          <w:rFonts w:ascii="Times New Roman"/>
          <w:b w:val="false"/>
          <w:i w:val="false"/>
          <w:color w:val="ff0000"/>
          <w:sz w:val="28"/>
        </w:rPr>
        <w:t>19-4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2015 жылғы 28 қазандағы № 33-2 "Жылыой ауданында тұратын аз қамтылған отбасыларға (азаматтарға) тұрғын үй көмегін көрсетудің қағидасын бекіту туралы" (нормативтік құқықтық актілерді мемлекеттік тіркеу тізілімінде № 3352 болып тіркелген, 2015 жылғы 10 желтоқсанда "Кең Жылой"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 тармағындағы орыс тіліндегі мәтінінде "услуг" сөзінен кейін "и услуг связи" сөздерімен толықтырылсын;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 тармақтың орыс тіліндегі мәтіні өзгеріссіз қалдырылып, мемлекеттік тілдегі мәтіні жаңа редакцияда мазмұндалсын: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Тұрғын үй көмегі жергілікті бюджет қаражаты есебінен Жылыой ауданында тұрақты тұратын аз қамтылған отбасыларға (азаматтарға):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жекешелендірілген тұрғынжайларда тұратын немесе мемлекеттік тұрғын үй қорындағы тұрғын үй-жайларды (пәтерлерді)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тұрғынжайдың меншік иелері немесе жалдаушылары (қосымша жалдаушылары) болып табылатын отбасыларға (азаматтарға) коммуналдық қызметтерді және қалалық телекоммуникация желісіне қосылған телефонға абоненттік ақының өсуі бөлігінде байланыс қызметтерін тұтынуына;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жергілікті атқарушы орган жеке тұрғын үй қорынан жалға алған тұрғынжайды пайдаланғаны үшін жалға алу ақысын төлеуге беріледі".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мәслихаттың бюджет, қаржы, экономика және кәсіпкерлікті дамыту мәселелері жөніндегі тұрақты комиссиясына (Б. Сұлтанов)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ХХХVI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Қонарбай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