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a75a" w14:textId="5faa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әкімиятының 2008 жылғы 20 тамыздағы № 222 "Жылыой ауданының мүгедектері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2016 жылғы 8 қаңтардағы № 4 қаулысы. Атырау облысының Әділет департаментінде 2016 жылғы 15 қаңтарда № 3446 болып тіркелді. Күші жойылды - Атырау облысы Жылыой ауданы әкімдігінің 2016 жылғы 20 сәуірдегі № 163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"Жылыой ауданының мүгедектері үшін жұмыс орындарының квотасын белгілеу туралы" аудандық әкімиятының 2008 жылғы 20 тамыздағы № 222 (нормативтік құқықтық актілерді мемлекеттік тіркеу тізілімінде № 4-2-96 болып тіркелген, 2008 жылғы 26 қыркүйекте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Н.Өмірбаевқа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