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08ced" w14:textId="9a08c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қаласында мүгедектерді жұмысқа орналастыру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 әкімдігінің 2016 жылғы 27 желтоқсандағы № 1854 қаулысы. Атырау облысының Әділет департаментінде 2017 жылғы 23 қаңтарда № 3772 болып тіркелді. Күші жойылды - Атырау облысы Атырау қаласы әкімдігінің 2023 жылғы 22 маусымдағы № 1271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Атырау қаласы әкімдігінің 22.06.2023 № </w:t>
      </w:r>
      <w:r>
        <w:rPr>
          <w:rFonts w:ascii="Times New Roman"/>
          <w:b w:val="false"/>
          <w:i w:val="false"/>
          <w:color w:val="ff0000"/>
          <w:sz w:val="28"/>
        </w:rPr>
        <w:t>1271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2016 жылғы 6 сәуірдегі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1)-тармақшасын басшылыққа алып, Қазақстан Республикасы денсаулық сақтау және әлеуметтік даму министрінің 2016 жылғы 13 маусымдағы № 498 "Мүгедектер үшін жұмыс орындарын квоталау қағидаларын бекіту туралы" (нормативтік құқықтық актілерді мемлекеттік тіркеудің тізілімінде № 14010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Атырау қалалық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Ауыр жұмыстарды, еңбек жағдайлары зиянды, қауіпті жұмыстардағы жұмыс орындарын есептемегенде, Атырау қаласында мүгедектерді жұмысқа орналастыру үшін жұмыс орындарына квота тізімдік саны бар ұйымдарға: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елуден жүз адамға дейін - жұмыскерлердің тізімдік санының екі пайызы мөлшерінде;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жүз бірден екі жүз елу адамға дейін - жұмыскерлердің тізімдік санының үш пайызы мөлшерінде;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екі жүз елу бірден артық адам - жұмыскерлердің тізімдік санының төрт пайызы мөлшерінде белгіленсін.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қала әкімінің орынбасары М.Қалауиға жүктелсін.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