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fb5b" w14:textId="d58f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2016 жылғы 20 желтоқсандағы № 81 шешімі. Атырау облысының Әділет департаментінде 2017 жылғы 13 қаңтарда № 3760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2017 жылға келесі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130 811 499 мың теңге, соның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107 563 678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1 963 113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1 792 898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10 045 610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143 156 895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462 785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462 785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-12 977 102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–12 977 102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11 677 102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10 131 168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Атырау қалалық мәслихатының 01.03.2017 №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; 14.12.2017 № 176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бюджетіне жалпы мемлекеттік салықтар түсімінің жалпы сома нормативі 2017 жылға келесідей көлемде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58 %;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50 %;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60 %.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Атырау қаласының бюджетінен облыстық бюджетке аударылатын бюджеттік алып қоюлар көлемі 70 126 689 мың теңге соммасында көзделсін.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қалалық бюджетте республикалық бюджеттен төмендегідей көлемдерде: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22 141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23 720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– 21 815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– 127 105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ішінара жалақыны субсидиялауға – 57 750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86 094 мың теңге ағымдағы нысаналы трансферттері көзделгені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Атырау қалалық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жергілікті атқарушы органның резерві 1 247 690 мың теңге сомасында бекітілсін.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арналған қалалық бюджетте төмендегідей көлемдерде: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6 611 841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1 379 148 мың теңге республикалық бюджеттен нысаналы даму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Атырау қалалық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қалалық бюджетте облыстық бюджет есебінен жұмыспен қамтуды және жаппай кәсіпкерлікті дамыту бағдарламасы шеңберінде жұмыссыздарды кәсіптік даярлауға - 74 068 мың теңге ағымдағы нысаналы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Атырау облысы Атырау қалалық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қалалық бюджетте облыстық бюджеттен тұрғын үй құрылысын қаржыландыруға 808 051 мың теңге қарыздар түсімі көзделгені ескерілсін.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2017 жылға арналған қалалық бюджетте ауылдық елді мекендерге жұмыс істеуге және тұруға келген жас мамандарға әлеуметтік қолдау шараларын іске асыру үшін 319 мың теңге көзделсін.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2017 жылға арналған жергілікті бюджетті атқару процесінде секвестрлеуге жатпайтын жергілікті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2017 жылға арналған ауылдық (кенттік) округ әкімі аппараттарының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экономика, бюджет, қаржы және өндіріс пен кәсіпкерлікті дамыту мәселелері жөніндегі тұрақты комиссиясына жүктелсін (М. Чердабаев).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2017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білім беру мекемелер үшін оқулықтар мен оқу-әдiстемелiк кешендерді сатып алу және жеткізуге – 660 000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Білім беру мекемелерін ұстауға – 268 228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Атырау облысы Атырау қалалық мәслихатының 29.09.2017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Ветеринариялық қауіпсіздікті қамтамасыз ету шараларына – 1 086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Қалалық бюджетте облыстық бюджеттен жылу-энергетикалық жүйені дамытуға – 735 067 мың теңге даму трансферті көзделгені ескертілсін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14, 15, 16 тармақтармен толықтырылды - Атырау қалалық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Шеркешбаева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20 желтоқсандағы № 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29.09.2017 № </w:t>
      </w:r>
      <w:r>
        <w:rPr>
          <w:rFonts w:ascii="Times New Roman"/>
          <w:b w:val="false"/>
          <w:i w:val="false"/>
          <w:color w:val="ff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143 635 462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130 150 020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51 519 896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51 519 896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7 549 242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19 875 521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18 941 811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 тұрған, заңды тұлғалардағы қатысу үлесіне кірістер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1 792 898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611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155 980 858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20 396 946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3 941 607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13 262 570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12 582 446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11 881 326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1 794 224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1 480 624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26 820 716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19 891 770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2 614 388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қорының сақталуын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7 320 365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9 235 672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4 651 655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4 651 655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2 693 244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1 597 848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25 377 791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70 126 689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985"/>
        <w:gridCol w:w="1644"/>
        <w:gridCol w:w="1549"/>
        <w:gridCol w:w="4003"/>
        <w:gridCol w:w="2979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3514"/>
        <w:gridCol w:w="5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-12 977 102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2016 жылғы 20 желтоқсандағы № 81 шешіміне 2 қосымша</w:t>
            </w:r>
          </w:p>
        </w:tc>
      </w:tr>
    </w:tbl>
    <w:bookmarkStart w:name="z29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6"/>
              <w:gridCol w:w="931"/>
              <w:gridCol w:w="588"/>
              <w:gridCol w:w="6465"/>
              <w:gridCol w:w="371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9" w:id="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  <w:bookmarkEnd w:id="39"/>
              </w:tc>
              <w:tc>
                <w:tcPr>
                  <w:tcW w:w="371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0" w:id="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1"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2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3" w:id="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4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4" w:id="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I.Кірістер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110 417 425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5" w:id="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45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109 331 414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6" w:id="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40 767 351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7" w:id="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40 767 351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8" w:id="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салық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37 263 073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9" w:id="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37 263 073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0" w:id="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0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Меншiкке салынатын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7 549 242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1" w:id="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6 014 055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2" w:id="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408 174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3" w:id="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1 126 595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4" w:id="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5" w:id="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 көрсетуге салынатын iшкi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23 175 521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6" w:id="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18 941 811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7" w:id="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ресурстарды пайдаланғаны үшiн түсетiн түсiмдер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262 187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8" w:id="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Кәсiпкерлiк және кәсiби қызметтi жүргiзгенi үшiн алынатын алымдар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3 923 148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9" w:id="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Ойын бизнесіне салық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48 375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0" w:id="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1" w:id="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2" w:id="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576 116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3" w:id="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баж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576 116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4" w:id="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6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түсiмдер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463 113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5" w:id="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меншіктен түсетін кірістер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83 681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6" w:id="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кәсіпорындардың таза кірісі бөлігінің түсімдері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7" w:id="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меншігінде тұрған, заңды тұлғалардағы қатысу үлесіне кірістер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8" w:id="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меншігіндегі мүлікті жалға беруден түсетін кірістер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83 037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9" w:id="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0" w:id="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1" w:id="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2" w:id="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3" w:id="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4" w:id="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5" w:id="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5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346 085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6" w:id="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6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346 085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7" w:id="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  <w:bookmarkEnd w:id="77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622 898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8" w:id="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8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7 815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9" w:id="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9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7 815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0"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0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Жердi және материалдық емес активтердi сату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615 083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1" w:id="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594 642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2" w:id="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Материалдық емес активтерді сату 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20441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17"/>
              <w:gridCol w:w="703"/>
              <w:gridCol w:w="964"/>
              <w:gridCol w:w="964"/>
              <w:gridCol w:w="6150"/>
              <w:gridCol w:w="280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3" w:id="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  <w:bookmarkEnd w:id="83"/>
              </w:tc>
              <w:tc>
                <w:tcPr>
                  <w:tcW w:w="280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4" w:id="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4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функционалдық топ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5" w:id="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Әкімші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6" w:id="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7" w:id="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8" w:id="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8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9" w:id="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ІІ. ШЫҒЫНДАР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110 417 425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0" w:id="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  <w:bookmarkEnd w:id="9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Жалпы сипаттағы мемлекеттiк қызметтер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1 028 412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1" w:id="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жалпы функцияларын орындайтын өкiлдi, атқарушы және басқа органдар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467 378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2" w:id="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38 151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3" w:id="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қызметін қамтамасыз ету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22 520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4" w:id="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органның күрделi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15 631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5" w:id="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244 654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6" w:id="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қызметін қамтамасыз ету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238 876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7" w:id="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5 778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8" w:id="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 , ауылдық округ әкімінің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184 573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9" w:id="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қаланың, кент, ауыл,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184 573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0" w:id="1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Қаржылық қызмет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54 949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1" w:id="1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қаржы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54 949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2" w:id="1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43 692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3" w:id="1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 салу мақсатында мүлiктi бағалауды жүргiзу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9 257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4" w:id="1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Жекешелендiру, коммуналдық меншiктi басқару, жекешелендiруден кейiнгi қызмет және осыған байланысты дауларды реттеу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5" w:id="1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Жоспарлау және статистикалық қызмет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26 408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6" w:id="1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бюджеттiк жоспарлау бөлiмi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26 408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7" w:id="1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25 636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8" w:id="1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органның күрделi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9" w:id="1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өзге де мемлекеттiк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479 677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0" w:id="1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124 392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1" w:id="1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122 392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2" w:id="1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3" w:id="1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бөлiмi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249 335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4" w:id="1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органдардың объектiлерiн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249 335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5" w:id="1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кәсіпкерлік және туризм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24 879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6" w:id="1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кәсіпкерлікті және туризмді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24 879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7" w:id="1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81 071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8" w:id="1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81 071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9" w:id="1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  <w:bookmarkEnd w:id="11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Қорғаныс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0" w:id="1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Әскери мұқтаждар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1" w:id="1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2" w:id="1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Жалпыға бірдей әскери міндетті атқару шеңберіндегі іс-шаралар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3" w:id="1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  <w:bookmarkEnd w:id="12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253 496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4" w:id="1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 және қауіпсіздік саласындағы басқа да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253 496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5" w:id="1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253 496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6" w:id="1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мекендерде жол қозғалысы қауiпсiздiгін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253 496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7" w:id="1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  <w:bookmarkEnd w:id="12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Бiлiм беру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16 869 436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8" w:id="1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дейiнгi тәрбие және оқыту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3 691 647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9" w:id="1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3 406 447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0" w:id="1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тәрбие мен оқыту ұйымдарының қызметін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1 722 588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1" w:id="1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дейiнгi бiлiм беру ұйымдарында мемлекеттiк бiлiм беру тапсырысын iске асыруға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1 683 859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2" w:id="1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285 200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3" w:id="1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дейiнгi тәрбие және оқыту объектілерін салу және реконструкциялау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285 200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4" w:id="1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Бастауыш, негізгі орта және жалпы орта білім беру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11 720 832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5" w:id="1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11 217 536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6" w:id="1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білім беру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10 578 471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7" w:id="1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Балаларға қосымша бiлiм беру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639 065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8" w:id="1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268 498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9" w:id="1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Бастауыш, негізгі орта және жалпы орта білім беру объектілерін салу және реконструкциялау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268 498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0" w:id="1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234 798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1" w:id="1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Балалар мен жасөспірімдерге спорт бойынша қосымша білім беру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234 798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2" w:id="1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Бiлiм беру саласындағы өзге де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1 456 957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3" w:id="1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1 456 957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4" w:id="1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білім беру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24 104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5" w:id="1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494 131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6" w:id="1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ауқымдағы мектеп олимпиадаларын және мектептен тыс іс-шараларды өткiзу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7" w:id="1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51 669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8" w:id="1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9" w:id="1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4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18 385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0" w:id="1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859 932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1" w:id="1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  <w:bookmarkEnd w:id="15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қамсыздандыру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1 138 942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2" w:id="1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қамсыздандыру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117 444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3" w:id="1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9 284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4" w:id="1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Патронат тәрбиешілерге берілген баланы (балаларды) асырап бағу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9 284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5" w:id="1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108 160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6" w:id="1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Мемлекеттiк атаулы әлеуметтiк көмек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7" w:id="1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жасқа дейiнгi балаларға мемлекеттiк жәрдемақылар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39 465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8" w:id="1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Өрлеу жобасы бойынша келісілген қаржылай көмекті енгізу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23 695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9" w:id="1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5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996 908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0" w:id="1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бiлiм бөлiмi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313 600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1" w:id="1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313 600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2" w:id="1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683 308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3" w:id="1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Жұмыспен қамту бағдарламасы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157 465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4" w:id="1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үйге көмек көрсету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5" w:id="1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Үйден тәрбиеленiп оқытылатын мүгедек балаларды материалдық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6" w:id="1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Жергiлiктi өкiлеттi органдардың шешiмi бойынша мұқтаж азаматтардың жекелеген топтарына әлеуметтiк көмек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175 268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7" w:id="1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Белгiленген тұрғылықты жерi жоқ тұлғаларды әлеуметтiк бейiмдеу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59 774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8" w:id="1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Мұқтаж азаматтарға үйде әлеуметтiк көмек көрсету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70 163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9" w:id="1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160 234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0" w:id="1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Жұмыспен қамту орталықтарының қызметiн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39 404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1" w:id="1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қамтамасыз ету салаларындағы өзге де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24 590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2" w:id="1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24 590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3" w:id="1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Жәрдемақыларды және басқа да әлеуметтiк төлемдердi есептеу, төлеу мен жеткiзу бойынша қызметтерге ақы төлеу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4" w:id="1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5" w:id="1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  <w:bookmarkEnd w:id="17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6 507 972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6" w:id="1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3 596 094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7" w:id="1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көлiгi және автомобиль жолдары бөлiмi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8" w:id="1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9" w:id="1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тұрғын үй қорының сақталуын ұйымдастыру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0" w:id="1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 қатынастары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1" w:id="1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мұқтажы үшін жер учаскелерін алу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2" w:id="1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3 540 179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3" w:id="1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Коммуналдық тұрғын үй қорының тұрғын үйін жобалау және (немесе) салу, реконструкциялау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2 929 949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4" w:id="1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Инженерлiк-коммуникациялық инфрақұрылымды жобалау, дамыту және (немесе)жайластыру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610 230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5" w:id="1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 инспекциясы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13 415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6" w:id="1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 қоры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13 415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7" w:id="1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Коммуналдық шаруашылық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542 829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8" w:id="1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9" w:id="1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Сумен жабдықтау және су бұру жүйесінің жұмыс істеуі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0" w:id="1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коммуналдық меншігіндегі жылу жүйелерін қолдануды ұйымдастыру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1" w:id="1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Сумен жабдықтау және су бұру жүйелерін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2" w:id="1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504 329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3" w:id="1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Коммуналдық шаруашылығын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4" w:id="1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Сумен жабдықтау және су бұру жүйесін дамыту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5" w:id="1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Қаланы және елді мекендерді абаттандыруды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9 129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6" w:id="1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Елді-мекендерді көркейту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2 369 049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7" w:id="1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2 369 049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8" w:id="1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мекендердегі көшелердi жарықтандыру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580 328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9" w:id="1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мекендердiң санитариясын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993 230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0" w:id="2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Жерлеу орындарын ұстау және туыстары жоқ адамдарды жерлеу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1" w:id="2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мекендердi абаттандыру және көгалдандыру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780 491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2" w:id="2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  <w:bookmarkEnd w:id="20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759 691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3" w:id="2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саласындағы қызмет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299 057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4" w:id="2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299 057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5" w:id="2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Мәдени-демалыс жұмысын қолдау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299 057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6" w:id="2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Спорт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246 662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7" w:id="2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45 530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8" w:id="2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дене шынықтыру және спорт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38 930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9" w:id="2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қалалық) деңгейде спорттық жарыстар өткiзу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0" w:id="2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201 132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1" w:id="2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Cпорт объектілерін дамыту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201 132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2" w:id="2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Ақпараттық кеңiстiк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135 199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3" w:id="2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115 199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4" w:id="2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кiтапханалардың жұмыс iстеуi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115 199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5" w:id="2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6" w:id="2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ақпараттық саясат жүргізу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7" w:id="2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кеңiстiктi ұйымдастыру жөнiндегi өзге де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78 773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8" w:id="2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31 564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9" w:id="2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тілдерді және мәдениетті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11 141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0" w:id="2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20 423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1" w:id="2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47 209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2" w:id="2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33 209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3" w:id="2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Жастар саясаты саласында іс-шараларды іске асыру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4" w:id="2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  <w:bookmarkEnd w:id="22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Отын-энергетика кешенi және жер қойнауын пайдалану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5" w:id="2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Отын және энергетика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6" w:id="2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7" w:id="2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Жылу-энергетикалық жүйені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8" w:id="2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  <w:bookmarkEnd w:id="22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138 191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9" w:id="2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91 783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0" w:id="2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бюджеттік жоспарлау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1" w:id="2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Мамандардың әлеуметтік көмек көрсетуі жөніндегі шараларды іске асыру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2" w:id="2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ауыл шаруашылығы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16 775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3" w:id="2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ауыл шаруашылығы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16 775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4" w:id="2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4 464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5" w:id="2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 объектілерін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4 464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6" w:id="2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ветеринария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70 225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7" w:id="2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ветеринария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36 381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8" w:id="2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Қаңғыбас иттер мен мысықтарды аулауды және жоюды ұйымдастыру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9" w:id="2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Алып қойылатын және жойылатын ауру жануарлардың, жанурлардан алынатын өнімдер мен шикізаттың құнын иелеріне өтеу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0" w:id="2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 жануарларын сәйкестендіру жөніндегі іс-шараларды өткізу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6 344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1" w:id="2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қатынастары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33 412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2" w:id="2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 қатынастары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33 412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3" w:id="2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33 412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4" w:id="2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қоршаған ортаны қорғау және жер қатынастары саласындағы басқа да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12 996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5" w:id="2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ветеринария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12 996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6" w:id="2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Эпизоотияға қарсы іс-шаралар жүргізу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12 996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7" w:id="2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  <w:bookmarkEnd w:id="24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Өнеркәсіп, сәулет, қала құрылысы және құрылыс қызметі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275 864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8" w:id="2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Сәулет, қала құрылысы және құрылыс қызметі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275 864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9" w:id="2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238 946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0" w:id="2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құрылыс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149 041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1" w:id="2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органның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89 905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2" w:id="2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 және қала құрылысы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3" w:id="2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сәулет және қала құрылысы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4" w:id="2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  <w:bookmarkEnd w:id="25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1 008 618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5" w:id="2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 көлiгi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1 008 618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6" w:id="2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1 008 618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7" w:id="2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инфрақұрылымын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650 618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8" w:id="2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 жолдарының жұмыс істеуін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303 000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9" w:id="2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автомобиль жолдарын және елді-мекендердің көшелерін күрделі және орташа жөндеу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0" w:id="2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  <w:bookmarkEnd w:id="26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1 301 315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1" w:id="2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1 301 315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2" w:id="2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53 625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3" w:id="2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"Өңірлерді дамыту" Бағдарламасы шеңберінде өңірлерді экономикалық дамытуға жәрдемдесу бойынша шараларды іске асыру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53 625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4" w:id="2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қаржы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1 247 690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5" w:id="2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жергілікті атқарушы органының резерві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1 247 690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6" w:id="2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  <w:bookmarkEnd w:id="26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81 103 070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7" w:id="2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81 103 070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8" w:id="2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қаржы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81 103 070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9" w:id="2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алып коюлар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81 025 070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0" w:id="2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7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өзін-өзі басқару органдарына берілетін трансферттер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78 000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мәслихатының 2016 жылғы 20 желтоқсандағы № 81 шешіміне 2 қосымша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арналған 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6"/>
              <w:gridCol w:w="931"/>
              <w:gridCol w:w="588"/>
              <w:gridCol w:w="6465"/>
              <w:gridCol w:w="371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5" w:id="2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  <w:bookmarkEnd w:id="271"/>
              </w:tc>
              <w:tc>
                <w:tcPr>
                  <w:tcW w:w="371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6" w:id="2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72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7" w:id="2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7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8" w:id="2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7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9" w:id="2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275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0" w:id="2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76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I.Кірістер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115 271 913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1" w:id="2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277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114 185 902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2" w:id="2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78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40 767 351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3" w:id="2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79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40 767 351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4" w:id="2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0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салық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42 117 561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5" w:id="2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42 117 561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6" w:id="2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Меншiкке салынатын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7 549 242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7" w:id="2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6 014 055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8" w:id="2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408 174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9" w:id="2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5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1 126 595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0" w:id="2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6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1" w:id="2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7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 көрсетуге салынатын iшкi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23 175 521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2" w:id="2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8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18 941 811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3" w:id="2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89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ресурстарды пайдаланғаны үшiн түсетiн түсiмдер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262 187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4" w:id="2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0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Кәсiпкерлiк және кәсiби қызметтi жүргiзгенi үшiн алынатын алымдар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3 923 148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5" w:id="2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Ойын бизнесіне салық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48 375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6" w:id="2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7" w:id="2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8" w:id="2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576 116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9" w:id="2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5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баж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576 116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0" w:id="2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296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түсiмдер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463 113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1" w:id="2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7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меншіктен түсетін кірістер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83 681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2" w:id="2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8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кәсіпорындардың таза кірісі бөлігінің түсімдері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3" w:id="2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9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 меншігінде тұрған, заңды тұлғалардағы қатысу үлесіне кірістер 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4" w:id="3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0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меншігіндегі мүлікті жалға беруден түсетін кірістер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83 037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5" w:id="3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6" w:id="3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7" w:id="3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8" w:id="3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9" w:id="3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5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0" w:id="3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6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1" w:id="3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7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346 085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2" w:id="3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8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346 085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3" w:id="3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  <w:bookmarkEnd w:id="309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622 898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4" w:id="3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0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7 815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5" w:id="3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1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7 815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6" w:id="3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2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Жердi және материалдық емес активтердi сату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615 083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7" w:id="3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3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594 642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8" w:id="3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4"/>
              </w:tc>
              <w:tc>
                <w:tcPr>
                  <w:tcW w:w="9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Материалдық емес активтерді сату </w:t>
                  </w:r>
                </w:p>
              </w:tc>
              <w:tc>
                <w:tcPr>
                  <w:tcW w:w="3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20 441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17"/>
              <w:gridCol w:w="703"/>
              <w:gridCol w:w="964"/>
              <w:gridCol w:w="964"/>
              <w:gridCol w:w="6150"/>
              <w:gridCol w:w="280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9" w:id="3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  <w:bookmarkEnd w:id="315"/>
              </w:tc>
              <w:tc>
                <w:tcPr>
                  <w:tcW w:w="280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0" w:id="3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6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функционалдық топ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1" w:id="3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Әкімші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2" w:id="3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3" w:id="3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4" w:id="3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32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5" w:id="3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ІІ. ШЫҒЫНДАР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115 271 913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6" w:id="3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  <w:bookmarkEnd w:id="32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Жалпы сипаттағы мемлекеттiк қызметтер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1 028 412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7" w:id="3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жалпы функцияларын орындайтын өкiлдi, атқарушы және басқа органдар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467 378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8" w:id="3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38 151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9" w:id="3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қызметін қамтамасыз ету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22 520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0" w:id="3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органның күрделi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15 631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1" w:id="3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244 654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2" w:id="3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қызметін қамтамасыз ету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238 876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3" w:id="3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5 778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4" w:id="3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184 573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5" w:id="3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қаланың, кент, ауыл,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184 573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6" w:id="3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Қаржылық қызмет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54 949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7" w:id="3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қаржы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54 949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8" w:id="3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43 692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9" w:id="3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 салу мақсатында мүлiктi бағалауды жүргiзу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9 257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0" w:id="3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Жекешелендiру, коммуналдық меншiктi басқару, жекешелендiруден кейiнгi қызмет және осыған байланысты дауларды реттеу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1" w:id="3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Жоспарлау және статистикалық қызмет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26 408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2" w:id="3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бюджеттiк жоспарлау бөлiмi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26 408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3" w:id="3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3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25 636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4" w:id="3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органның күрделi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5" w:id="3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өзге де мемлекеттiк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479 677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6" w:id="3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124 392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7" w:id="3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122 392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8" w:id="3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9" w:id="3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бөлiмi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249 335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0" w:id="3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органдардың объектiлерiн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249 335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1" w:id="3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кәсіпкерлік және туризм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24 879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2" w:id="3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кәсіпкерлікті және туризмді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24 879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3" w:id="3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81 071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4" w:id="3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5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81 071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5" w:id="3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  <w:bookmarkEnd w:id="35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Қорғаныс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6" w:id="3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5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Әскери мұқтаждар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7" w:id="3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5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8" w:id="3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5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Жалпыға бірдей әскери міндетті атқару шеңберіндегі іс-шаралар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9" w:id="3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  <w:bookmarkEnd w:id="35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253 496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0" w:id="3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5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 және қауіпсіздік саласындағы басқа да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253 496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1" w:id="3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5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253 496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2" w:id="3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5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мекендерде жол қозғалысы қауiпсiздiгін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253 496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3" w:id="3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  <w:bookmarkEnd w:id="35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Бiлiм беру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16 868 596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4" w:id="3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дейiнгi тәрбие және оқыту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3 691 647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5" w:id="3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3 406 447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6" w:id="3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тәрбие мен оқыту ұйымдарының қызметін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1 722 588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7" w:id="3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дейiнгi бiлiм беру ұйымдарында мемлекеттiк бiлiм беру тапсырысын iске асыруға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1 683 859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8" w:id="3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285 200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9" w:id="3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дейiнгi тәрбие және оқыту объектілерін салу және реконструкциялау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285 200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0" w:id="3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Бастауыш, негізгі орта және жалпы орта білім беру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11 719 992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1" w:id="3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11 216 696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2" w:id="3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білім беру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10 577 631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3" w:id="3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Балаларға қосымша бiлiм беру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639 065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4" w:id="3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268 498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5" w:id="3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Бастауыш, негізгі орта және жалпы орта білім беру объектілерін салу және реконструкциялау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268 498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6" w:id="3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234 798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7" w:id="3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Балалар мен жасөспірімдерге спорт бойынша қосымша білім беру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234 798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8" w:id="3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Бiлiм беру саласындағы өзге де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1 456 957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9" w:id="3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1 456 957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0" w:id="3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білім беру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24 104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1" w:id="3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494 131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2" w:id="3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ауқымдағы мектеп олимпиадаларын және мектептен тыс іс-шараларды өткiзу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3" w:id="3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51 669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4" w:id="3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5" w:id="3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18 385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6" w:id="3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859 932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7" w:id="3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  <w:bookmarkEnd w:id="38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қамсыздандыру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1 138 942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8" w:id="3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қамсыздандыру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117 444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9" w:id="3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9 284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0" w:id="3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Патронат тәрбиешілерге берілген баланы (балаларды) асырап бағу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9 284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1" w:id="3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108 160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2" w:id="3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Мемлекеттiк атаулы әлеуметтiк көмек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3" w:id="3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жасқа дейiнгi балаларға мемлекеттiк жәрдемақылар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39 465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4" w:id="3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Өрлеу жобасы бойынша келісілген қаржылай көмекті енгізу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23 695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5" w:id="3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996 908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6" w:id="3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бiлiм бөлiмi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313 600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7" w:id="3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313 600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8" w:id="3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683 308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9" w:id="3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Жұмыспен қамту бағдарламасы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157 465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0" w:id="3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үйге көмек көрсету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1" w:id="3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Үйден тәрбиеленiп оқытылатын мүгедек балаларды материалдық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2" w:id="3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Жергiлiктi өкiлеттi органдардың шешiмi бойынша мұқтаж азаматтардың жекелеген топтарына әлеуметтiк көмек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175 268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3" w:id="3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Белгiленген тұрғылықты жерi жоқ тұлғаларды әлеуметтiк бейiмдеу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59 774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4" w:id="4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Мұқтаж азаматтарға үйде әлеуметтiк көмек көрсету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70 163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5" w:id="4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160 234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6" w:id="4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Жұмыспен қамту орталықтарының қызметiн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39 404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7" w:id="4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қамтамасыз ету салаларындағы өзге де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24 590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8" w:id="4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24 590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9" w:id="4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Жәрдемақыларды және басқа да әлеуметтiк төлемдердi есептеу, төлеу мен жеткiзу бойынша қызметтерге ақы төлеу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0" w:id="4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1" w:id="4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  <w:bookmarkEnd w:id="40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6 507 972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2" w:id="4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3 596 094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3" w:id="4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көлiгi және автомобиль жолдары бөлiмi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4" w:id="4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5" w:id="4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тұрғын үй қорының сақталуын ұйымдастыру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6" w:id="4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 қатынастары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7" w:id="4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мұқтажы үшін жер учаскелерін алу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8" w:id="4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3 540 179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9" w:id="4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Коммуналдық тұрғын үй қорының тұрғын үйін жобалау және (немесе) салу, реконструкциялау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2 929 949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0" w:id="4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Инженерлiк-коммуникациялық инфрақұрылымды жобалау, дамыту және (немесе)жайластыру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610 230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1" w:id="4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 инспекциясы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13 415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2" w:id="4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 қоры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13 415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3" w:id="4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Коммуналдық шаруашылық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542 829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4" w:id="4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5" w:id="4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Сумен жабдықтау және су бұру жүйесінің жұмыс істеуі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6" w:id="4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коммуналдық меншігіндегі жылу жүйелерін қолдануды ұйымдастыру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7" w:id="4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Сумен жабдықтау және су бұру жүйелерін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8" w:id="4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504 329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9" w:id="4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Коммуналдық шаруашылығын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0" w:id="4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Сумен жабдықтау және су бұру жүйесін дамыту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1" w:id="4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Қаланы және елді мекендерді абаттандыруды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9 129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2" w:id="4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Елді-мекендерді көркейту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2 369 049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3" w:id="4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2 369 049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4" w:id="4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мекендердегі көшелердi жарықтандыру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580 328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5" w:id="4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мекендердiң санитариясын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993 230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6" w:id="4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Жерлеу орындарын ұстау және туыстары жоқ адамдарды жерлеу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7" w:id="4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мекендердi абаттандыру және көгалдандыру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780 491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8" w:id="4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  <w:bookmarkEnd w:id="43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759 691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9" w:id="4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саласындағы қызмет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299 057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0" w:id="4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299 057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1" w:id="4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Мәдени-демалыс жұмысын қолдау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299 057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2" w:id="4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Спорт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246 662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3" w:id="4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45 530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4" w:id="4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дене шынықтыру және спорт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38 930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5" w:id="4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қалалық) деңгейде спорттық жарыстар өткiзу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6" w:id="4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201 132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7" w:id="4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Cпорт объектілерін дамыту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201 132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8" w:id="4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Ақпараттық кеңiстiк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135 199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9" w:id="4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115 199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0" w:id="4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кiтапханалардың жұмыс iстеуi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115 199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1" w:id="4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2" w:id="4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ақпараттық саясат жүргізу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3" w:id="4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кеңiстiктi ұйымдастыру жөнiндегi өзге де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78 773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4" w:id="4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31 564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5" w:id="4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тілдерді және мәдениетті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11 141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6" w:id="4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20 423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7" w:id="4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47 209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8" w:id="4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33 209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9" w:id="4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Жастар саясаты саласында іс-шараларды іске асыру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0" w:id="4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  <w:bookmarkEnd w:id="45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Отын-энергетика кешенi және жер қойнауын пайдалану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1" w:id="4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Отын және энергетика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2" w:id="4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3" w:id="4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Жылу-энергетикалық жүйені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4" w:id="4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  <w:bookmarkEnd w:id="46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138 191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5" w:id="4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91 783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6" w:id="4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бюджеттік жоспарлау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7" w:id="4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099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Мамандардың әлеуметтік көмек көрсетуі жөніндегі шараларды іске асыру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8" w:id="4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ауыл шаруашылығы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16 775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9" w:id="4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ауыл шаруашылығы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16 775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0" w:id="4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4 464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1" w:id="4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 объектілерін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4 464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2" w:id="4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ветеринария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70 225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3" w:id="4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ветеринария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36 381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4" w:id="4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Қаңғыбас иттер мен мысықтарды аулауды және жоюды ұйымдастыру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5" w:id="4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Алып қойылатын және жойылатын ауру жануарлардың, жанурлардан алынатын өнімдер мен шикізаттың құнын иелеріне өтеу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6" w:id="4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 жануарларын сәйкестендіру жөніндегі іс-шараларды өткізу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6 344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7" w:id="4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қатынастары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33 412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8" w:id="4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 қатынастары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33 412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9" w:id="4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33 412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0" w:id="4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қоршаған ортаны қорғау және жер қатынастары саласындағы басқа да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12 996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1" w:id="4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ветеринария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12 996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2" w:id="4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Эпизоотияға қарсы іс-шаралар жүргізу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12 996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3" w:id="4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  <w:bookmarkEnd w:id="47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Өнеркәсіп, сәулет, қала құрылысы және құрылыс қызметі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275 864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4" w:id="4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Сәулет, қала құрылысы және құрылыс қызметі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275 864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5" w:id="4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238 946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6" w:id="4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құрылыс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149 041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7" w:id="4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органның күрделі шығыстары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89 905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8" w:id="4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 және қала құрылысы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9" w:id="4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сәулет және қала құрылысы саласындағы мемлекеттік саясатты іске асыру жөніндегі қызметтер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0" w:id="4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  <w:bookmarkEnd w:id="48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1 008 618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1" w:id="4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 көлiгi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1 008 618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2" w:id="4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1 008 618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3" w:id="4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инфрақұрылымын дамыту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650 618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4" w:id="4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023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 жолдарының жұмыс істеуін қамтамасыз ету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303 000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5" w:id="4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045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автомобиль жолдарын және елді-мекендердің көшелерін күрделі және орташа жөндеу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6" w:id="4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  <w:bookmarkEnd w:id="49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1 301 315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7" w:id="4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3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1 301 315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8" w:id="4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4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53 625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9" w:id="4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5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"Өңірлерді дамыту" Бағдарламасы шеңберінде өңірлерді экономикалық дамытуға жәрдемдесу бойынша шараларды іске асыру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53 625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0" w:id="4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6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қаржы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1 247 690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1" w:id="4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7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жергілікті атқарушы органының резерві 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1 247 690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2" w:id="4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  <w:bookmarkEnd w:id="498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85 958 398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3" w:id="4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9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85 958 398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4" w:id="5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00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452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қаржы бөлімі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85 958 398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5" w:id="5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01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алып коюлар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85 880 398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6" w:id="5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02"/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051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өзін-өзі басқару органдарына берілетін трансферттер</w:t>
                  </w:r>
                </w:p>
              </w:tc>
              <w:tc>
                <w:tcPr>
                  <w:tcW w:w="2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78 000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2016 жылғы 20 желтоқсандағы № 81 шешіміне 4 қосымша</w:t>
            </w:r>
          </w:p>
        </w:tc>
      </w:tr>
    </w:tbl>
    <w:bookmarkStart w:name="z77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 атқару процесінде секвестрлеуге жатпайтын жергілікті бюджеттік бағдарлама тізбесі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0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50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50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2016 жылғы 20 желтоқсандағы № 81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(кенттік) округ әкімі аппараттарының бюджеттік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Атырау облысы Атырау қалалық мәслихатының 29.09.2017 № </w:t>
      </w:r>
      <w:r>
        <w:rPr>
          <w:rFonts w:ascii="Times New Roman"/>
          <w:b w:val="false"/>
          <w:i w:val="false"/>
          <w:color w:val="ff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7184"/>
        <w:gridCol w:w="388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