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d197" w14:textId="7f6d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2015 жылғы 18 желтоқсандағы № 316 "2016-2018 жылдарға арналған қала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2016 жылғы 20 желтоқсандағы № 80 шешімі. Атырау облысының Әділет департаментінде 2016 жылғы 27 желтоқсанда № 3726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Қалалық мәслихаттың 2015 жылғы 18 желтоқсандағы № 316 "2016-2018 жылдарға арналған қала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3439 тіркелген, 2016 жылғы 23 қаңтарда "Атырау" газетінде жарияланған) келесі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 тармақтың: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"97 458 651"деген сандар "94 386 907"деген сандармен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"84 584 287"деген сандар "81 638 667"деген сандармен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"375 082" деген сандар "340 558" деген сандармен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"2 718 122" деген сандар "2 593 827"деген сандармен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"9 781 160" деген сандар "9 813 855" деген сандармен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"101 440 014" деген сандар "97 630 387" деген сандармен ауыстырылсын.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"2 196 302" деген сандар "2 228 997" деген сандармен ауыстырылсын.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"2 000 000" деген сандар "1 262 117" деген сандармен ауыстырылсын.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Келесі мазмұндағы 18 тармақпен толықтырылсын: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"18. 2016 жылы "Нұрлы Жол" бағдарламасы аясында Ұлттық қордан Береке, Атырау ықшам аудандарында және Тасқала-4 (Қайнар), Водниково-3, Көкарна (Нефтебаза), Кокарна (қосымша) елді мекендерінде инженерлік коммуникациялық инфрақұрылым құрылысына 2 523 840 мың теңге бөлінген қаражаттың ішінен Береке ықшам ауданындағы аулаішілік жол құрылысына бөлінген 300 000 мың теңгені және Атырау ықшам ауданындағы инфрақұрылым құрылысынан мемлекеттік сатып алу қорытындысы бойынша үнемделген 4 018 мың теңге қаражатты Тасқала-4 және Водниково-3 елді мекендерінің инженерлік-коммуникациялық инфрақұрылымның құрылысына жылжытылсын".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 экономика, бюджет, қаржы және өндіріс пен кәсіпкерлікті дамыту мәселелері жөніндегі тұрақты комиссиясына жүктелсін (М. Чердабаев).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Атырау қаласы бойынша 2016 жылдың 1 қаңтарынан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Шеркешбаева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Әзмұханов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2016 жылғы 20 желтоқсандағы № 80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2015 жылғы 18 желтоқсандағы № 316 шешіміне 1 қосымша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"/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94 386 907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81 638 667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36 265 259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36 265 259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30 870 046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30 870 046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5 925 075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4 573 439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982 948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7 996 701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6 907 078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217 353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832 711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340 558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2 593 827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568 652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9 813 855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9 813 855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9 813 855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737"/>
        <w:gridCol w:w="1001"/>
        <w:gridCol w:w="1001"/>
        <w:gridCol w:w="6243"/>
        <w:gridCol w:w="25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4"/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97 630 387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828 997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273 707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261 750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198 709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186 702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243 908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4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8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16 648 925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3 132 299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3 114 917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1 444 693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1 670 224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11 445 823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11 028 683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10 400 389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бiлiм беру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628 294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219 659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219 659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2 070 803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2 070 803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552 236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баланы (жетiм балаларды) және ата-аналарының қамқорынсыз қалған баланы (балаларды) күтiп-ұстауға қамқоршыларға (қорғаншыларға) ай сайынғы ақшалай қаражат төлемі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психологиялық-медициналық-педогогикалық консультациялық көмек көрсету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1 422 585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2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3 126 376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123 153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дейiнгi балаларға мемлекеттiк жәрдемақылар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2 941 277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өкiлдi органдардың шешiмi бойынша бiлiм беру ұйымдарының күндiзгi оқу нысанында оқитындар мен тәрбиеленушiлердi қоғамдық көлiкте (таксиден басқа) жеңiлдiкпен жол жүру түрiнде әлеуметтiк қолдау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2 627 677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243 512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2 008 497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Мүгедектердi оңалту жеке бағдарламасына сәйкес, мұқтаж мүгедектердi мiндеттi гигиеналық құралдармен және ымдау тiлi мамандарының қызмет көрсетуiн, жеке көмекшiлермен қамтамасыз ету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213 588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5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12 951 193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9 747 615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тұрғын үй қорының сақталуын ұйымдастыру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9 649 540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4 587 947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(немесе)жайластыру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5 061 593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720 859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325 413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186 354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395 446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307 508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2 482 719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2 482 719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468 044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1 521 829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486 483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2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612 516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283 110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283 110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283 110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07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1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148 630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жанурлардан алынатын өнімдер мен шикізаттың құнын иелеріне өтеу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3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150 471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150 471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1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7 695 634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7 679 034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7 679 034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3 111 696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363 506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4 203 832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саласындағы өзге де қызметтер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0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316 034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316 034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273 605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273 605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8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2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54 877 189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54 877 189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54 877 189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54 766 528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110 482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1153"/>
        <w:gridCol w:w="1925"/>
        <w:gridCol w:w="1814"/>
        <w:gridCol w:w="3065"/>
        <w:gridCol w:w="3008"/>
      </w:tblGrid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45 891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45 891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45 891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45 891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45 891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521"/>
        <w:gridCol w:w="980"/>
        <w:gridCol w:w="3669"/>
        <w:gridCol w:w="5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6"/>
        </w:tc>
        <w:tc>
          <w:tcPr>
            <w:tcW w:w="5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-3 289 371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3 289 371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1 262 117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4"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1 262 117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1 262 117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1 262 117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853"/>
        <w:gridCol w:w="1799"/>
        <w:gridCol w:w="1799"/>
        <w:gridCol w:w="3067"/>
        <w:gridCol w:w="34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8"/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3"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4"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580 211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580 211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580 211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1618"/>
        <w:gridCol w:w="61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8"/>
        </w:tc>
        <w:tc>
          <w:tcPr>
            <w:tcW w:w="6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2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2 607 465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4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2 607 465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2 607 465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2016 жылғы 20 желтоқсандағы № 80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2015 жылғы 18 желтоқсандағы № 316 шешіміне 5 қосымша</w:t>
            </w:r>
          </w:p>
        </w:tc>
      </w:tr>
    </w:tbl>
    <w:bookmarkStart w:name="z321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және кенттік округ әкімі аппараттарының бюджеттік бағдарламалардың тізбесі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7184"/>
        <w:gridCol w:w="3889"/>
      </w:tblGrid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308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09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186 702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17 504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Балыкшы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25 803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23 229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19 453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21 126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Жумыскер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Кайыршахты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19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Балыкшы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Жумыскер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Кайыршахты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29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Балыкшы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Жумыскер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Кайыршахты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