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a2d6" w14:textId="14ea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27 наурыздағы № 87 "Атырау облысы Сәулет және қала құрылысы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27 желтоқсандағы № 306 қаулысы. Атырау облысының Әділет департаментінде 2017 жылғы 13 қаңтарда № 3759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2015 жылғы 27 наурыздағы № 87 "Атырау облысы Сәулет және қала құрылысы басқармасы" мемлекеттік мекемесі туралы ережені бекіту туралы" (Нормативтік құқықтық актілерді мемлекеттік тіркеу тізілімінде № 3192 болып тіркелген, 2015 жылы 5 мамырда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"Атырау облысы Сәулет және қала құрылысы басқармасы" мемлекеттік мекемесі заңнамада белгіленген тәртіппен осы қаулыдан туындайтын барлық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Атырау облысы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