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1c67" w14:textId="91b1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3 сәуірдегі № 98 "Атырау облысы Мемлекеттік еңбек инспекция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08 қарашадағы № 259 қаулысы. Атырау облысының Әділет департаментінде 2016 жылғы 29 қарашада № 3687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Атырау облысы әкімдігінің 2015 жылғы 3 сәуірдегі № 98 "Атырау облысы Мемлекеттік еңбек инспекция басқармасы" мемлекеттік мекемесі туралы ережені бекіту туралы" (нормативтік құқықтық актілерді мемлекеттік тіркеу тізілімінде № 3179 болып тіркелген, 2015 жылы 28 сәуірде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Атырау облысы әкімінің орынбасары Ә.И.Нәутиевке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