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1ffd" w14:textId="0c71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өсімдіктерді қорғау құралдары түрлерінің тізбесін және 1 бірлікке (литрге, килограмға, грамға, данаға) арналған субсидиялардың шекті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08 қарашадағы № 253 қаулысы. Атырау облысының Әділет департаментінде 2016 жылғы 24 қарашада № 3682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қағидаларының (нормативтік құқықтық актілерді мемлекеттік тіркеу тізілімінде № 13717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субсидияланатын өсімдіктерді қорғау құралдары түрлерінің тізбесін және 1 бірлікке (литрге, килограмға, грамға, данаға) арналған субсидиялардың шекті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"Атырау облысы Ауыл шаруашылығы басқармасы" мемлекеттік </w:t>
      </w:r>
      <w:r>
        <w:rPr>
          <w:rFonts w:ascii="Times New Roman"/>
          <w:b w:val="false"/>
          <w:i w:val="false"/>
          <w:color w:val="000000"/>
          <w:sz w:val="28"/>
        </w:rPr>
        <w:t>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Атырау облысы әкімінің орынбасары С. Ж. Нақпаевқа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"8" қарашадағы № 253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"8"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қаулысымен бекітілген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субсидияланатын өсімдіктерді қорғау құралдары түрлерінің тізбесі және 1 бірлікке (литрге, килограмға, грамға, данаға) арналған субсидиялардың шекті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323"/>
        <w:gridCol w:w="762"/>
        <w:gridCol w:w="1416"/>
        <w:gridCol w:w="3117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өсімдіктерді қорғау құралдарының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 құнын арзандату пайызы,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бірлікке субсидиялардың нормалары,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Гезагард 500, суспензиялық концентрат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 240 эмульсия концентраты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1 252,5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