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cae7" w14:textId="c62c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2015 жылғы 17 шілдедегі № 226 "Сәулет, қала құрылысы және құрылыс саласындағы мемлекеттік көрсетілетін қызмет регламенттерін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20 қыркүйектегі № 212 қаулысы. Атырау облысының Әділет департаментінде 2016 жылғы 31 қазанда № 3655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2015 жылғы 17 шілдедегі № 226 "Сәулет, қала құрылысы және құрылыс саласындағы мемлекеттік көрсетілетін қызмет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3272 болып тіркелген, 2015 жылы 18 тамызда "Атырау" газетінде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"Жобалау қызметіне лицензия беру" мемлекеттік көрсетілетін қызмет регламентінде: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келесі редакцияда мазмұндалсын: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қоғамы (бұдан әрі - Мемлекеттік корпорация);";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"(бұдан әрі – Стандарт)" деген сөздерден кейін "(нормативтік құқықтық актілерді мемлекеттік тіркеу тізілімінде № 11133 болып тіркелген)" деген сөздермен толықтырылсын;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және 2 және 3–қосымшаларда "ХҚО", "орталық", "орталыққа", "орталықтың", "орталықтар", "орталықтары" деген сөздер сәйкесінше "Мемлекеттік корпорация", "Мемлекеттік корпорацияның", "Мемлекеттік корпорацияға" деген сөздермен өзгертілсін;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"Іздестіру қызметіне лицензия беру" мемлекеттік көрсетілетін қызмет регламентінде: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келесі редакцияда мазмұндалсын: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қоғамы (бұдан әрі - Мемлекеттік корпорация);";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"(бұдан әрі – Стандарт)" деген сөздерден кейін "(нормативтік құқықтық актілерді мемлекеттік тіркеу тізілімінде № 11133 болып тіркелген)" деген сөздермен толықтырылсын;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және 2 және 3–қосымшаларда "ХҚО", "орталық", "орталыққа", "орталықтың", "орталықтар", "орталықтары" деген сөздер сәйкесінше "Мемлекеттік корпорация", "Мемлекеттік корпорацияның", "Мемлекеттік корпорацияға" деген сөздермен өзгертілсін;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"Құрылыс-монтаждау жұмыстарына лицензия беру" мемлекеттік көрсетілетін қызмет регламентінде: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келесі редакцияда мазмұндалсын: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қоғамы (бұдан әрі - Мемлекеттік корпорация);";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"(бұдан әрі – Стандарт)" деген сөздерден кейін "(нормативтік құқықтық актілерді мемлекеттік тіркеу тізілімінде № 11133 болып тіркелген)" деген сөздермен толықтырылсын;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және 2 және 3–қосымшаларда "ХҚО", "орталық", "орталыққа", "орталықтың", "орталықтар", "орталықтары" деген сөздер сәйкесінше "Мемлекеттік корпорация", "Мемлекеттік корпорацияның", "Мемлекеттік корпорацияға" деген сөздермен өзгертілсін;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тәртібпін сипаттау";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"Үлескерлердің ақшасын тарту есебінен тұрғын үй ғимараттарын салуды ұйымдастыру жөніндегі қызметке лицензия беру" мемлекеттік көрсетілетін қызмет регламентінде: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келесі редакцияда мазмұндалсын: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қоғамы (бұдан әрі - Мемлекеттік корпорация);";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"(бұдан әрі – Стандарт)" деген сөздерден кейін "(нормативтік құқықтық актілерді мемлекеттік тіркеу тізілімінде №11133 болып тіркелген)" деген сөздермен толықтырылсын;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және 2 және 3–қосымшаларда "ХҚО", "орталық", "орталыққа", "орталықтың", "орталықтар", "орталықтары" деген сөздер сәйкесінше "Мемлекеттік корпорация", "Мемлекеттік корпорацияның", "Мемлекеттік корпорацияға" деген сөздермен өзгертілсін;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"Сәулет,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аттестаттау" мемлекеттік көрсетілетін қызмет регламентінде: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"(бұдан әрі – Стандарт)" деген сөздерден кейін "(нормативтік құқықтық актілерді мемлекеттік тіркеу тізілімінде № 11133 болып тіркелген)" деген сөздермен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келесі редакцияда мазмұндалсын: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процесінде Мемлекеттік корпорациямен және (немесе) өзге де көрсетілетін қызметті берушілермен өзара іс-қимыл жасау тәртібін, сондай-ақ ақпараттық жүйелерді пайдалану тәртібін сипаттау".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Т.Ә. Шәкімовке жүктелсін.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