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1d6be" w14:textId="e21d6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 беру саласында көрсетілетін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2016 жылғы 4 шілдедегі № 144 қаулысы. Атырау облысының Әділет департаментінде 2016 жылғы 12 тамызда № 3588 болып тіркелді. Күші жойылды - Атырау облысы әкімдігінің 2019 жылғы 25 желтоқсандағы № 304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25.12.2019 № </w:t>
      </w:r>
      <w:r>
        <w:rPr>
          <w:rFonts w:ascii="Times New Roman"/>
          <w:b w:val="false"/>
          <w:i w:val="false"/>
          <w:color w:val="ff0000"/>
          <w:sz w:val="28"/>
        </w:rPr>
        <w:t>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"Техникалық және кәсіптік, орта білімнен кейінгі білімнің білім беру бағдарламаларын іске асыратын білім беру ұйымдарындағы білім алушыларды ауыстыру және қайта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"Техникалық және кәсіптік, орта білімнен кейінгі білім алуды аяқтамаған адамдарға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3"/>
    <w:bookmarkStart w:name="z8" w:id="4"/>
    <w:p>
      <w:pPr>
        <w:spacing w:after="0"/>
        <w:ind w:left="0"/>
        <w:jc w:val="both"/>
      </w:pPr>
      <w:r>
        <w:rPr>
          <w:rFonts w:ascii="Times New Roman"/>
          <w:b w:val="false"/>
          <w:i w:val="false"/>
          <w:color w:val="000000"/>
          <w:sz w:val="28"/>
        </w:rPr>
        <w:t>
      2. Осы қаулының орындалуын бақылау Атырау облысы әкімінің орынбасары Ә.И. Нәутиевке жүктелсін.</w:t>
      </w:r>
    </w:p>
    <w:bookmarkEnd w:id="4"/>
    <w:bookmarkStart w:name="z9" w:id="5"/>
    <w:p>
      <w:pPr>
        <w:spacing w:after="0"/>
        <w:ind w:left="0"/>
        <w:jc w:val="both"/>
      </w:pPr>
      <w:r>
        <w:rPr>
          <w:rFonts w:ascii="Times New Roman"/>
          <w:b w:val="false"/>
          <w:i w:val="false"/>
          <w:color w:val="000000"/>
          <w:sz w:val="28"/>
        </w:rPr>
        <w:t xml:space="preserve">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 </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2016 жылғы "04" шілде № 144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2016 жылғы "04" шілде № 144 қаулысымен бекітілген</w:t>
            </w:r>
          </w:p>
        </w:tc>
      </w:tr>
    </w:tbl>
    <w:bookmarkStart w:name="z13" w:id="6"/>
    <w:p>
      <w:pPr>
        <w:spacing w:after="0"/>
        <w:ind w:left="0"/>
        <w:jc w:val="left"/>
      </w:pPr>
      <w:r>
        <w:rPr>
          <w:rFonts w:ascii="Times New Roman"/>
          <w:b/>
          <w:i w:val="false"/>
          <w:color w:val="000000"/>
        </w:rPr>
        <w:t xml:space="preserve"> "Техникалық және кәсіптік, орта білімнен кейінгі білімнің білім беру бағдарламаларын іске асыратын білім беру ұйымдарындағы білім алушыларды ауыстыру және қайта қабылдау" мемлекеттік көрсетілетін қызмет регламенті</w:t>
      </w:r>
    </w:p>
    <w:bookmarkEnd w:id="6"/>
    <w:bookmarkStart w:name="z14" w:id="7"/>
    <w:p>
      <w:pPr>
        <w:spacing w:after="0"/>
        <w:ind w:left="0"/>
        <w:jc w:val="left"/>
      </w:pPr>
      <w:r>
        <w:rPr>
          <w:rFonts w:ascii="Times New Roman"/>
          <w:b/>
          <w:i w:val="false"/>
          <w:color w:val="000000"/>
        </w:rPr>
        <w:t xml:space="preserve"> 1. Жалпы ережелер</w:t>
      </w:r>
    </w:p>
    <w:bookmarkEnd w:id="7"/>
    <w:bookmarkStart w:name="z15" w:id="8"/>
    <w:p>
      <w:pPr>
        <w:spacing w:after="0"/>
        <w:ind w:left="0"/>
        <w:jc w:val="both"/>
      </w:pPr>
      <w:r>
        <w:rPr>
          <w:rFonts w:ascii="Times New Roman"/>
          <w:b w:val="false"/>
          <w:i w:val="false"/>
          <w:color w:val="000000"/>
          <w:sz w:val="28"/>
        </w:rPr>
        <w:t>
      1. "Техникалық және кәсіптік, орта білімнен кейінгі білімнің білім беру бағдарламаларын іске асыратын білім беру ұйымдарындағы білім алушыларды ауыстыру және қайта қабылдау" мемлекеттік көрсетілетін қызметті (бұдан әрі – мемлекеттік көрсетілетін қызмет) техникалық және кәсіптік, орта білімнен кейінгі білім беру ұйымдары (бұдан әрі – көрсетілетін қызметті беруші) көрсетеді.</w:t>
      </w:r>
    </w:p>
    <w:bookmarkEnd w:id="8"/>
    <w:bookmarkStart w:name="z16" w:id="9"/>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көрсетілетін қызметті берушінің кеңсесі арқылы жүзеге асырылады.</w:t>
      </w:r>
    </w:p>
    <w:bookmarkEnd w:id="9"/>
    <w:bookmarkStart w:name="z17" w:id="10"/>
    <w:p>
      <w:pPr>
        <w:spacing w:after="0"/>
        <w:ind w:left="0"/>
        <w:jc w:val="both"/>
      </w:pPr>
      <w:r>
        <w:rPr>
          <w:rFonts w:ascii="Times New Roman"/>
          <w:b w:val="false"/>
          <w:i w:val="false"/>
          <w:color w:val="000000"/>
          <w:sz w:val="28"/>
        </w:rPr>
        <w:t xml:space="preserve">
      2. Мемлекеттік қызметті көрсету нысаны: қағаз түрінде. </w:t>
      </w:r>
    </w:p>
    <w:bookmarkEnd w:id="10"/>
    <w:bookmarkStart w:name="z18" w:id="11"/>
    <w:p>
      <w:pPr>
        <w:spacing w:after="0"/>
        <w:ind w:left="0"/>
        <w:jc w:val="both"/>
      </w:pPr>
      <w:r>
        <w:rPr>
          <w:rFonts w:ascii="Times New Roman"/>
          <w:b w:val="false"/>
          <w:i w:val="false"/>
          <w:color w:val="000000"/>
          <w:sz w:val="28"/>
        </w:rPr>
        <w:t xml:space="preserve">
      3. Мемлекеттік қызметті көрсету нәтижесі техникалық және кәсіптік, орта білімнен кейінгі білім беру ұйымдарында білім алушыларды ауыстыру немесе қайта қабылдау туралы бұйрық (бұдан әрі – бұйрық) болып табылады. </w:t>
      </w:r>
    </w:p>
    <w:bookmarkEnd w:id="11"/>
    <w:bookmarkStart w:name="z19" w:id="12"/>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12"/>
    <w:bookmarkStart w:name="z20" w:id="13"/>
    <w:p>
      <w:pPr>
        <w:spacing w:after="0"/>
        <w:ind w:left="0"/>
        <w:jc w:val="left"/>
      </w:pPr>
      <w:r>
        <w:rPr>
          <w:rFonts w:ascii="Times New Roman"/>
          <w:b/>
          <w:i w:val="false"/>
          <w:color w:val="000000"/>
        </w:rPr>
        <w:t xml:space="preserve"> 2. Мемлекеттiк қызмет көрсету процесiнде көрсетілетін қызметтi берушiнiң құрылымдық бөлiмшелерiнiң (қызметкерлерiнің) iс-қимылдар тәртiбiн сипаттау</w:t>
      </w:r>
    </w:p>
    <w:bookmarkEnd w:id="13"/>
    <w:bookmarkStart w:name="z21" w:id="14"/>
    <w:p>
      <w:pPr>
        <w:spacing w:after="0"/>
        <w:ind w:left="0"/>
        <w:jc w:val="both"/>
      </w:pPr>
      <w:r>
        <w:rPr>
          <w:rFonts w:ascii="Times New Roman"/>
          <w:b w:val="false"/>
          <w:i w:val="false"/>
          <w:color w:val="000000"/>
          <w:sz w:val="28"/>
        </w:rPr>
        <w:t>
      4. Мемлекеттік қызмет көрсету бойынша рәсімдерді (іс-қимылды) бастауға негіз болып ауыстыру немесе қайта қабылдау туралы еркін нысандағы өтініш табылады.</w:t>
      </w:r>
    </w:p>
    <w:bookmarkEnd w:id="14"/>
    <w:bookmarkStart w:name="z22" w:id="15"/>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 қимылдың) мазмұны, оның орындалу ұзақтығы:</w:t>
      </w:r>
    </w:p>
    <w:bookmarkEnd w:id="15"/>
    <w:bookmarkStart w:name="z23" w:id="16"/>
    <w:p>
      <w:pPr>
        <w:spacing w:after="0"/>
        <w:ind w:left="0"/>
        <w:jc w:val="both"/>
      </w:pPr>
      <w:r>
        <w:rPr>
          <w:rFonts w:ascii="Times New Roman"/>
          <w:b w:val="false"/>
          <w:i w:val="false"/>
          <w:color w:val="000000"/>
          <w:sz w:val="28"/>
        </w:rPr>
        <w:t xml:space="preserve">
      1) көрсетілетін қызметті берушінің кеңсе маманы көрсетілетін қызметті алушы Қазақстан Республикасы Білім және ғылым министрінің міндетін атқарушысының 2015 жылғы 6 қарашадағы № 627 "Техникалық және кәсіптік, орта білімнен кейінгі білім беру саласында көрсетілетін мемлекеттік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"Техникалық және кәсіптік, орта білімнен кейінгі білімнің білім беру бағдарламаларын іске асыратын білім беру ұйымдарындағы білім алушыларды ауыстыру және қайта қабылдау" мемлекеттік көрсетілетін қызмет стандартының (нормативтік құқықтық актілерді мемлекеттік тіркеу тізілімінде № 12417 болып тіркелген)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тапсырған сәттен бастап 15 (он бес) минут ішінде оларды қабылдауды және тіркеуді жүзеге асырады және құжаттарды көрсетілетін қызметті берушінің басшысына қарар қою үшін жолдайды.</w:t>
      </w:r>
    </w:p>
    <w:bookmarkEnd w:id="16"/>
    <w:bookmarkStart w:name="z24" w:id="17"/>
    <w:p>
      <w:pPr>
        <w:spacing w:after="0"/>
        <w:ind w:left="0"/>
        <w:jc w:val="both"/>
      </w:pPr>
      <w:r>
        <w:rPr>
          <w:rFonts w:ascii="Times New Roman"/>
          <w:b w:val="false"/>
          <w:i w:val="false"/>
          <w:color w:val="000000"/>
          <w:sz w:val="28"/>
        </w:rPr>
        <w:t>
      2) көрсетілетін қызметті берушінің басшысы 1 (бір) жұмыс күні ішінде кіріс құжаттарымен танысады, көрсетілетін қызметті берушінің жауапты орындаушысын белгілейді және мемлекеттік қызметті көрсету үшін құжаттарды көрсетілетін қызметті берушінің жауапты орындаушысына жолдайды;</w:t>
      </w:r>
    </w:p>
    <w:bookmarkEnd w:id="17"/>
    <w:bookmarkStart w:name="z25" w:id="18"/>
    <w:p>
      <w:pPr>
        <w:spacing w:after="0"/>
        <w:ind w:left="0"/>
        <w:jc w:val="both"/>
      </w:pPr>
      <w:r>
        <w:rPr>
          <w:rFonts w:ascii="Times New Roman"/>
          <w:b w:val="false"/>
          <w:i w:val="false"/>
          <w:color w:val="000000"/>
          <w:sz w:val="28"/>
        </w:rPr>
        <w:t xml:space="preserve">
      3) көрсетілетін қызметті берушінің жауапты орындаушысы 28 (жиырма сегіз) күн ішінде құжаттардың толықтығын тексереді, мемлекеттік көрсетілетін қызмет нәтижесін әзірлейді және көрсетілетін қызметті берушінің басшысына қол қою үшін жолдайды - ауыстыру үшін. </w:t>
      </w:r>
    </w:p>
    <w:bookmarkEnd w:id="18"/>
    <w:bookmarkStart w:name="z26" w:id="19"/>
    <w:p>
      <w:pPr>
        <w:spacing w:after="0"/>
        <w:ind w:left="0"/>
        <w:jc w:val="both"/>
      </w:pPr>
      <w:r>
        <w:rPr>
          <w:rFonts w:ascii="Times New Roman"/>
          <w:b w:val="false"/>
          <w:i w:val="false"/>
          <w:color w:val="000000"/>
          <w:sz w:val="28"/>
        </w:rPr>
        <w:t xml:space="preserve">
       қайта қабылдау үшін 12 (он екі) күн ішінде; </w:t>
      </w:r>
    </w:p>
    <w:bookmarkEnd w:id="19"/>
    <w:bookmarkStart w:name="z27" w:id="20"/>
    <w:p>
      <w:pPr>
        <w:spacing w:after="0"/>
        <w:ind w:left="0"/>
        <w:jc w:val="both"/>
      </w:pPr>
      <w:r>
        <w:rPr>
          <w:rFonts w:ascii="Times New Roman"/>
          <w:b w:val="false"/>
          <w:i w:val="false"/>
          <w:color w:val="000000"/>
          <w:sz w:val="28"/>
        </w:rPr>
        <w:t xml:space="preserve">
       оқу ақысын төлемегені үшін семестр кезінде оқудан шығарылған білім алушыларды қайта қабылдау үшін оқудан шығарылған күннен бастап төрт аптаның ішінде, төлемақы бойынша берешегін өтегені туралы құжатты ұсынған жағдайда - 1 (бір ) жұмыс күні ішінде; </w:t>
      </w:r>
    </w:p>
    <w:bookmarkEnd w:id="20"/>
    <w:bookmarkStart w:name="z28" w:id="21"/>
    <w:p>
      <w:pPr>
        <w:spacing w:after="0"/>
        <w:ind w:left="0"/>
        <w:jc w:val="both"/>
      </w:pPr>
      <w:r>
        <w:rPr>
          <w:rFonts w:ascii="Times New Roman"/>
          <w:b w:val="false"/>
          <w:i w:val="false"/>
          <w:color w:val="000000"/>
          <w:sz w:val="28"/>
        </w:rPr>
        <w:t xml:space="preserve">
      4) көрсетілетін қызметті берушінің басшысы мемлекеттік көрсетілетін қызмет нәтижесіне қол қояды және көрсетілетін қызметті берушінің кеңсе маманына 15 (он бес) минут ішінде жолдайды. </w:t>
      </w:r>
    </w:p>
    <w:bookmarkEnd w:id="21"/>
    <w:bookmarkStart w:name="z29" w:id="22"/>
    <w:p>
      <w:pPr>
        <w:spacing w:after="0"/>
        <w:ind w:left="0"/>
        <w:jc w:val="both"/>
      </w:pPr>
      <w:r>
        <w:rPr>
          <w:rFonts w:ascii="Times New Roman"/>
          <w:b w:val="false"/>
          <w:i w:val="false"/>
          <w:color w:val="000000"/>
          <w:sz w:val="28"/>
        </w:rPr>
        <w:t>
      5) көрсетілетін қызметті берушінің кеңсе маманы 15 (он бес) минут ішінде мемлекеттік көрсетілетін қызмет нәтижесін тіркейді және көрсетілетін қызметті алушыға береді.</w:t>
      </w:r>
    </w:p>
    <w:bookmarkEnd w:id="22"/>
    <w:bookmarkStart w:name="z30" w:id="23"/>
    <w:p>
      <w:pPr>
        <w:spacing w:after="0"/>
        <w:ind w:left="0"/>
        <w:jc w:val="left"/>
      </w:pPr>
      <w:r>
        <w:rPr>
          <w:rFonts w:ascii="Times New Roman"/>
          <w:b/>
          <w:i w:val="false"/>
          <w:color w:val="000000"/>
        </w:rPr>
        <w:t xml:space="preserve"> 3. Мемлекеттiк қызмет көрсету процесiнде көрсетілетін қызметті берушiнiң құрылымдық бөлiмшелерiнiң (қызметкерлерінің) өзара iс-қимыл тәртiбiн сипаттау</w:t>
      </w:r>
    </w:p>
    <w:bookmarkEnd w:id="23"/>
    <w:bookmarkStart w:name="z31" w:id="24"/>
    <w:p>
      <w:pPr>
        <w:spacing w:after="0"/>
        <w:ind w:left="0"/>
        <w:jc w:val="both"/>
      </w:pPr>
      <w:r>
        <w:rPr>
          <w:rFonts w:ascii="Times New Roman"/>
          <w:b w:val="false"/>
          <w:i w:val="false"/>
          <w:color w:val="000000"/>
          <w:sz w:val="28"/>
        </w:rPr>
        <w:t>
      6. Мемлекеттік қызметті көрсету процесiне қатысатын мемлекеттік қызметті көрсетушінің құрылымдық бөлімшелерінің (қызметкерлерінің) тізбесі:</w:t>
      </w:r>
    </w:p>
    <w:bookmarkEnd w:id="24"/>
    <w:bookmarkStart w:name="z32" w:id="25"/>
    <w:p>
      <w:pPr>
        <w:spacing w:after="0"/>
        <w:ind w:left="0"/>
        <w:jc w:val="both"/>
      </w:pPr>
      <w:r>
        <w:rPr>
          <w:rFonts w:ascii="Times New Roman"/>
          <w:b w:val="false"/>
          <w:i w:val="false"/>
          <w:color w:val="000000"/>
          <w:sz w:val="28"/>
        </w:rPr>
        <w:t>
      1) көрсетілетін қызметті берушінің кеңсе маманы;</w:t>
      </w:r>
    </w:p>
    <w:bookmarkEnd w:id="25"/>
    <w:bookmarkStart w:name="z33" w:id="26"/>
    <w:p>
      <w:pPr>
        <w:spacing w:after="0"/>
        <w:ind w:left="0"/>
        <w:jc w:val="both"/>
      </w:pPr>
      <w:r>
        <w:rPr>
          <w:rFonts w:ascii="Times New Roman"/>
          <w:b w:val="false"/>
          <w:i w:val="false"/>
          <w:color w:val="000000"/>
          <w:sz w:val="28"/>
        </w:rPr>
        <w:t>
      2) көрсетілетін қызметті берушінің басшысы;</w:t>
      </w:r>
    </w:p>
    <w:bookmarkEnd w:id="26"/>
    <w:bookmarkStart w:name="z34" w:id="27"/>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27"/>
    <w:bookmarkStart w:name="z35" w:id="28"/>
    <w:p>
      <w:pPr>
        <w:spacing w:after="0"/>
        <w:ind w:left="0"/>
        <w:jc w:val="both"/>
      </w:pPr>
      <w:r>
        <w:rPr>
          <w:rFonts w:ascii="Times New Roman"/>
          <w:b w:val="false"/>
          <w:i w:val="false"/>
          <w:color w:val="000000"/>
          <w:sz w:val="28"/>
        </w:rPr>
        <w:t xml:space="preserve">
      7. Әрбір рәсімнің (іс-қимылдың) ұзақтығын көрсете отырып, құрылымдық бөлімшелер (қызметкерлер) арасындағы рәсімдер (іс-қимылдар) реттілігінің сипаттамасы </w:t>
      </w:r>
      <w:r>
        <w:rPr>
          <w:rFonts w:ascii="Times New Roman"/>
          <w:b w:val="false"/>
          <w:i w:val="false"/>
          <w:color w:val="000000"/>
          <w:sz w:val="28"/>
        </w:rPr>
        <w:t>1-қосымшада</w:t>
      </w:r>
      <w:r>
        <w:rPr>
          <w:rFonts w:ascii="Times New Roman"/>
          <w:b w:val="false"/>
          <w:i w:val="false"/>
          <w:color w:val="000000"/>
          <w:sz w:val="28"/>
        </w:rPr>
        <w:t xml:space="preserve">, "Техникалық және кәсіптік орта білімнен кейінгі білімнің білім беру бағдарламаларын іске асыратын білім беру ұйымдарындағы білім алушыларды ауыстыру және қайта қабылдау" мемлекеттік қызмет көрсетудің бизнес - 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 білімнен кейінгі білімнің білім беру бағдарламаларын іске асыратын білім беру ұйымдарындағы білім алушыларды ауыстыру және қайта қабылдау" мемлекеттік көрсетілетін қызмет регламентіне 1-қосымша</w:t>
            </w:r>
          </w:p>
        </w:tc>
      </w:tr>
    </w:tbl>
    <w:bookmarkStart w:name="z37" w:id="29"/>
    <w:p>
      <w:pPr>
        <w:spacing w:after="0"/>
        <w:ind w:left="0"/>
        <w:jc w:val="left"/>
      </w:pPr>
      <w:r>
        <w:rPr>
          <w:rFonts w:ascii="Times New Roman"/>
          <w:b/>
          <w:i w:val="false"/>
          <w:color w:val="000000"/>
        </w:rPr>
        <w:t xml:space="preserve"> Әрбір рәсімнің (іс- қимылдың) ұзақтығын көрсете отырып, құрылымдық бөлiмшелер (қызметкерлер) арасындағы рәсімдер (iс-қимылдар) реттілігінің сипаттамасы</w:t>
      </w:r>
    </w:p>
    <w:bookmarkEnd w:id="29"/>
    <w:bookmarkStart w:name="z38" w:id="30"/>
    <w:p>
      <w:pPr>
        <w:spacing w:after="0"/>
        <w:ind w:left="0"/>
        <w:jc w:val="left"/>
      </w:pPr>
    </w:p>
    <w:bookmarkEnd w:id="30"/>
    <w:p>
      <w:pPr>
        <w:spacing w:after="0"/>
        <w:ind w:left="0"/>
        <w:jc w:val="both"/>
      </w:pPr>
      <w:r>
        <w:drawing>
          <wp:inline distT="0" distB="0" distL="0" distR="0">
            <wp:extent cx="7810500" cy="750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505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 білімнен кейінгі білімнің білім беру бағдарламаларын іске асыратын білім беру ұйымдарындағы білім алушыларды ауыстыру және қайта қабылдау" мемлекеттік көрсетілетін қызмет регламентіне 2-қосымша</w:t>
            </w:r>
          </w:p>
        </w:tc>
      </w:tr>
    </w:tbl>
    <w:bookmarkStart w:name="z40" w:id="31"/>
    <w:p>
      <w:pPr>
        <w:spacing w:after="0"/>
        <w:ind w:left="0"/>
        <w:jc w:val="left"/>
      </w:pPr>
      <w:r>
        <w:rPr>
          <w:rFonts w:ascii="Times New Roman"/>
          <w:b/>
          <w:i w:val="false"/>
          <w:color w:val="000000"/>
        </w:rPr>
        <w:t xml:space="preserve"> "Техникалық және кәсіптік орта білімнен кейінгі білімнің білім беру бағдарламаларын іске асыратын білім беру ұйымдарындағы білім алушыларды ауыстыру және қайта қабылдау" мемлекеттік қызмет көрсетудің бизнес- процестерінің анықтамалығы</w:t>
      </w:r>
    </w:p>
    <w:bookmarkEnd w:id="31"/>
    <w:bookmarkStart w:name="z41" w:id="32"/>
    <w:p>
      <w:pPr>
        <w:spacing w:after="0"/>
        <w:ind w:left="0"/>
        <w:jc w:val="left"/>
      </w:pPr>
    </w:p>
    <w:bookmarkEnd w:id="32"/>
    <w:p>
      <w:pPr>
        <w:spacing w:after="0"/>
        <w:ind w:left="0"/>
        <w:jc w:val="both"/>
      </w:pPr>
      <w:r>
        <w:drawing>
          <wp:inline distT="0" distB="0" distL="0" distR="0">
            <wp:extent cx="7810500" cy="769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696200"/>
                    </a:xfrm>
                    <a:prstGeom prst="rect">
                      <a:avLst/>
                    </a:prstGeom>
                  </pic:spPr>
                </pic:pic>
              </a:graphicData>
            </a:graphic>
          </wp:inline>
        </w:drawing>
      </w:r>
    </w:p>
    <w:p>
      <w:pPr>
        <w:spacing w:after="0"/>
        <w:ind w:left="0"/>
        <w:jc w:val="left"/>
      </w:pPr>
      <w:r>
        <w:br/>
      </w:r>
    </w:p>
    <w:bookmarkStart w:name="z42" w:id="33"/>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құрылымдық бөлімшелерінің (қызметкерлерінің) өзара іс-әрекеті;</w:t>
      </w:r>
    </w:p>
    <w:bookmarkEnd w:id="33"/>
    <w:bookmarkStart w:name="z43" w:id="34"/>
    <w:p>
      <w:pPr>
        <w:spacing w:after="0"/>
        <w:ind w:left="0"/>
        <w:jc w:val="both"/>
      </w:pPr>
      <w:r>
        <w:rPr>
          <w:rFonts w:ascii="Times New Roman"/>
          <w:b w:val="false"/>
          <w:i w:val="false"/>
          <w:color w:val="000000"/>
          <w:sz w:val="28"/>
        </w:rPr>
        <w:t xml:space="preserve">
      </w:t>
      </w:r>
    </w:p>
    <w:bookmarkEnd w:id="34"/>
    <w:p>
      <w:pPr>
        <w:spacing w:after="0"/>
        <w:ind w:left="0"/>
        <w:jc w:val="both"/>
      </w:pPr>
      <w:r>
        <w:drawing>
          <wp:inline distT="0" distB="0" distL="0" distR="0">
            <wp:extent cx="77470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747000" cy="379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2016 жылғы "04" шілде № 144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2016 жылғы "04" шілде № 144 қаулысымен бекітілген</w:t>
            </w:r>
          </w:p>
        </w:tc>
      </w:tr>
    </w:tbl>
    <w:bookmarkStart w:name="z46" w:id="35"/>
    <w:p>
      <w:pPr>
        <w:spacing w:after="0"/>
        <w:ind w:left="0"/>
        <w:jc w:val="left"/>
      </w:pPr>
      <w:r>
        <w:rPr>
          <w:rFonts w:ascii="Times New Roman"/>
          <w:b/>
          <w:i w:val="false"/>
          <w:color w:val="000000"/>
        </w:rPr>
        <w:t xml:space="preserve"> "Техникалық және кәсіптік, орта білімнен кейінгі білім алуды аяқтамаған адамдарға анықтама беру" мемлекеттік көрсетілетін қызмет регламенті</w:t>
      </w:r>
    </w:p>
    <w:bookmarkEnd w:id="35"/>
    <w:bookmarkStart w:name="z47" w:id="36"/>
    <w:p>
      <w:pPr>
        <w:spacing w:after="0"/>
        <w:ind w:left="0"/>
        <w:jc w:val="left"/>
      </w:pPr>
      <w:r>
        <w:rPr>
          <w:rFonts w:ascii="Times New Roman"/>
          <w:b/>
          <w:i w:val="false"/>
          <w:color w:val="000000"/>
        </w:rPr>
        <w:t xml:space="preserve"> 1. Жалпы ережелер</w:t>
      </w:r>
    </w:p>
    <w:bookmarkEnd w:id="36"/>
    <w:bookmarkStart w:name="z48" w:id="37"/>
    <w:p>
      <w:pPr>
        <w:spacing w:after="0"/>
        <w:ind w:left="0"/>
        <w:jc w:val="both"/>
      </w:pPr>
      <w:r>
        <w:rPr>
          <w:rFonts w:ascii="Times New Roman"/>
          <w:b w:val="false"/>
          <w:i w:val="false"/>
          <w:color w:val="000000"/>
          <w:sz w:val="28"/>
        </w:rPr>
        <w:t>
      1. "Техникалық және кәсіптік, орта білімнен кейінгі білім алуды аяқтамаған адамдарға анықтама беру" мемлекеттік көрсетілетін қызметті (бұдан әрі – көрсетілетін мемлекеттік қызмет) техникалық және кәсіптік, орта білімнен кейінгі білім беру ұйымдары (бұдан әрі–көрсетілетін қызметті беруші) көрсетеді.</w:t>
      </w:r>
    </w:p>
    <w:bookmarkEnd w:id="37"/>
    <w:bookmarkStart w:name="z49" w:id="38"/>
    <w:p>
      <w:pPr>
        <w:spacing w:after="0"/>
        <w:ind w:left="0"/>
        <w:jc w:val="both"/>
      </w:pPr>
      <w:r>
        <w:rPr>
          <w:rFonts w:ascii="Times New Roman"/>
          <w:b w:val="false"/>
          <w:i w:val="false"/>
          <w:color w:val="000000"/>
          <w:sz w:val="28"/>
        </w:rPr>
        <w:t>
      Өтінішті қабылдау және мемлекеттік қызметті көрсету нәтижелерін беру көрсетілетін қызметті берушінің кеңсесі арқылы жүзеге асырылады.</w:t>
      </w:r>
    </w:p>
    <w:bookmarkEnd w:id="38"/>
    <w:bookmarkStart w:name="z50" w:id="39"/>
    <w:p>
      <w:pPr>
        <w:spacing w:after="0"/>
        <w:ind w:left="0"/>
        <w:jc w:val="both"/>
      </w:pPr>
      <w:r>
        <w:rPr>
          <w:rFonts w:ascii="Times New Roman"/>
          <w:b w:val="false"/>
          <w:i w:val="false"/>
          <w:color w:val="000000"/>
          <w:sz w:val="28"/>
        </w:rPr>
        <w:t>
      2. Мемлекеттік қызметті көрсету нысаны: қағаз түрінде.</w:t>
      </w:r>
    </w:p>
    <w:bookmarkEnd w:id="39"/>
    <w:bookmarkStart w:name="z51" w:id="40"/>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Білім және ғылым министрінің міндетін атқарушысының 2015 жылғы 6 қарашадағы № 627 "Техникалық және кәсіптік, орта білімнен кейінгі білім беру саласында көрсетілетін мемлекеттік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"Техникалық және кәсіптік, орта білімнен кейінгі білім алуды аяқтамаған адамдарға анықтама беру" мемлекеттік көрсетілетін қызмет стандартының (нормативтік құқықтық актілерді мемлекеттік тіркеу тізілімінде № 12417 болып тіркелген)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техникалық және кәсіптік, орта білімнен кейінгі білім алуды аяқтамаған адамдарға анықтама (бұдан әрі – анықтама) беру болып табылады. </w:t>
      </w:r>
    </w:p>
    <w:bookmarkEnd w:id="40"/>
    <w:bookmarkStart w:name="z52" w:id="41"/>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41"/>
    <w:bookmarkStart w:name="z53" w:id="42"/>
    <w:p>
      <w:pPr>
        <w:spacing w:after="0"/>
        <w:ind w:left="0"/>
        <w:jc w:val="left"/>
      </w:pPr>
      <w:r>
        <w:rPr>
          <w:rFonts w:ascii="Times New Roman"/>
          <w:b/>
          <w:i w:val="false"/>
          <w:color w:val="000000"/>
        </w:rPr>
        <w:t xml:space="preserve"> 2. Мемлекеттiк қызмет көрсету процесінде көрсетiлетiн қызметтi берушiнiң құрылымдық бөлімшелерінің (қызметкерлерінің) iс-қимылдар тәртiбiн сипаттау</w:t>
      </w:r>
    </w:p>
    <w:bookmarkEnd w:id="42"/>
    <w:bookmarkStart w:name="z54" w:id="43"/>
    <w:p>
      <w:pPr>
        <w:spacing w:after="0"/>
        <w:ind w:left="0"/>
        <w:jc w:val="both"/>
      </w:pPr>
      <w:r>
        <w:rPr>
          <w:rFonts w:ascii="Times New Roman"/>
          <w:b w:val="false"/>
          <w:i w:val="false"/>
          <w:color w:val="000000"/>
          <w:sz w:val="28"/>
        </w:rPr>
        <w:t xml:space="preserve">
      4. Мемлекеттік қызмет көрсету бойынша рәсімдерді (іс-қимылды) бастауға негіз болып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анықтама беру туралы ұйым басшысының атына өтініш табылады. </w:t>
      </w:r>
    </w:p>
    <w:bookmarkEnd w:id="43"/>
    <w:bookmarkStart w:name="z55" w:id="44"/>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(қимылдың) мазмұны, оның орындалу ұзақтығы:</w:t>
      </w:r>
    </w:p>
    <w:bookmarkEnd w:id="44"/>
    <w:bookmarkStart w:name="z56" w:id="45"/>
    <w:p>
      <w:pPr>
        <w:spacing w:after="0"/>
        <w:ind w:left="0"/>
        <w:jc w:val="both"/>
      </w:pPr>
      <w:r>
        <w:rPr>
          <w:rFonts w:ascii="Times New Roman"/>
          <w:b w:val="false"/>
          <w:i w:val="false"/>
          <w:color w:val="000000"/>
          <w:sz w:val="28"/>
        </w:rPr>
        <w:t xml:space="preserve">
      1) көрсетілетін қызметті берушінің кеңсе маманы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тапсырған сәттен бастап 30 (отыз) минут ішінде оларды қабылдауды және тіркеуді жүзеге асырады, көрсетілетін қызметті алушыға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тиісті құжаттардың қабылданғаны туралы қолхат береді және құжаттарды көрсетілетін қызметті берушінің басшысына қарар қою үшін жолдайды;</w:t>
      </w:r>
    </w:p>
    <w:bookmarkEnd w:id="45"/>
    <w:bookmarkStart w:name="z57" w:id="46"/>
    <w:p>
      <w:pPr>
        <w:spacing w:after="0"/>
        <w:ind w:left="0"/>
        <w:jc w:val="both"/>
      </w:pPr>
      <w:r>
        <w:rPr>
          <w:rFonts w:ascii="Times New Roman"/>
          <w:b w:val="false"/>
          <w:i w:val="false"/>
          <w:color w:val="000000"/>
          <w:sz w:val="28"/>
        </w:rPr>
        <w:t>
      2) көрсетілетін қызметті берушінің басшысы 1 (бір) жұмыс күн ішінде кіріс құжаттарымен танысады, көрсетілетін қызметті берушінің жауапты орындаушысын белгілейді және мемлекеттік қызметті көрсету үшін қажетті құжаттарды көрсетілетін қызметті берушінің жауапты орындаушысына жолдайды;</w:t>
      </w:r>
    </w:p>
    <w:bookmarkEnd w:id="46"/>
    <w:bookmarkStart w:name="z58" w:id="47"/>
    <w:p>
      <w:pPr>
        <w:spacing w:after="0"/>
        <w:ind w:left="0"/>
        <w:jc w:val="both"/>
      </w:pPr>
      <w:r>
        <w:rPr>
          <w:rFonts w:ascii="Times New Roman"/>
          <w:b w:val="false"/>
          <w:i w:val="false"/>
          <w:color w:val="000000"/>
          <w:sz w:val="28"/>
        </w:rPr>
        <w:t>
      3) көрсетілетін қызметті берушінің жауапты орындаушысы 1 (бір) жұмыс күні ішінде құжаттардың толықтығын тексереді, мемлекеттік көрсетілетін қызмет нәтижесін әзірлейді және көрсетілетін қызметті берушінің басшысына қол қою үшін жолдайды;</w:t>
      </w:r>
    </w:p>
    <w:bookmarkEnd w:id="47"/>
    <w:bookmarkStart w:name="z59" w:id="48"/>
    <w:p>
      <w:pPr>
        <w:spacing w:after="0"/>
        <w:ind w:left="0"/>
        <w:jc w:val="both"/>
      </w:pPr>
      <w:r>
        <w:rPr>
          <w:rFonts w:ascii="Times New Roman"/>
          <w:b w:val="false"/>
          <w:i w:val="false"/>
          <w:color w:val="000000"/>
          <w:sz w:val="28"/>
        </w:rPr>
        <w:t>
      4) көрсетілетін қызметті берушінің басшысы мемлекеттік көрсетілетін қызмет нәтижесіне қол қояды және көрсетілетін қызметті берушінің кеңсе маманына 15 (он бес) минут ішінде жолдайды.</w:t>
      </w:r>
    </w:p>
    <w:bookmarkEnd w:id="48"/>
    <w:bookmarkStart w:name="z60" w:id="49"/>
    <w:p>
      <w:pPr>
        <w:spacing w:after="0"/>
        <w:ind w:left="0"/>
        <w:jc w:val="both"/>
      </w:pPr>
      <w:r>
        <w:rPr>
          <w:rFonts w:ascii="Times New Roman"/>
          <w:b w:val="false"/>
          <w:i w:val="false"/>
          <w:color w:val="000000"/>
          <w:sz w:val="28"/>
        </w:rPr>
        <w:t xml:space="preserve">
      5) көрсетілетін қызметті берушінің кеңсе маманы 15 (он бес) минут ішінде мемлекеттік көрсетілетін қызмет нәтижесін тіркейді және көрсетілетін қызметті алушыға береді. </w:t>
      </w:r>
    </w:p>
    <w:bookmarkEnd w:id="49"/>
    <w:bookmarkStart w:name="z61" w:id="50"/>
    <w:p>
      <w:pPr>
        <w:spacing w:after="0"/>
        <w:ind w:left="0"/>
        <w:jc w:val="left"/>
      </w:pPr>
      <w:r>
        <w:rPr>
          <w:rFonts w:ascii="Times New Roman"/>
          <w:b/>
          <w:i w:val="false"/>
          <w:color w:val="000000"/>
        </w:rPr>
        <w:t xml:space="preserve"> 3. Мемлекеттiк қызмет көрсету процесінде көрсетiлетiн қызметті берушiнiң құрылымдық бөлiмшелерiнiң (қызметкерлерiнiң) өзара iс-қимыл тәртiбiн сипаттау</w:t>
      </w:r>
    </w:p>
    <w:bookmarkEnd w:id="50"/>
    <w:bookmarkStart w:name="z62" w:id="51"/>
    <w:p>
      <w:pPr>
        <w:spacing w:after="0"/>
        <w:ind w:left="0"/>
        <w:jc w:val="both"/>
      </w:pPr>
      <w:r>
        <w:rPr>
          <w:rFonts w:ascii="Times New Roman"/>
          <w:b w:val="false"/>
          <w:i w:val="false"/>
          <w:color w:val="000000"/>
          <w:sz w:val="28"/>
        </w:rPr>
        <w:t>
      6. Мемлекеттiк қызметті көрсету процесіне қатысатын мемлекеттік қызметті көрсетушінің құрылымдық бөлiмшелерінің (қызметкерлерiнің) тiзбесi:</w:t>
      </w:r>
    </w:p>
    <w:bookmarkEnd w:id="51"/>
    <w:bookmarkStart w:name="z63" w:id="52"/>
    <w:p>
      <w:pPr>
        <w:spacing w:after="0"/>
        <w:ind w:left="0"/>
        <w:jc w:val="both"/>
      </w:pPr>
      <w:r>
        <w:rPr>
          <w:rFonts w:ascii="Times New Roman"/>
          <w:b w:val="false"/>
          <w:i w:val="false"/>
          <w:color w:val="000000"/>
          <w:sz w:val="28"/>
        </w:rPr>
        <w:t>
      1) көрсетілетін қызметті берушінің кеңсе маманы;</w:t>
      </w:r>
    </w:p>
    <w:bookmarkEnd w:id="52"/>
    <w:bookmarkStart w:name="z64" w:id="53"/>
    <w:p>
      <w:pPr>
        <w:spacing w:after="0"/>
        <w:ind w:left="0"/>
        <w:jc w:val="both"/>
      </w:pPr>
      <w:r>
        <w:rPr>
          <w:rFonts w:ascii="Times New Roman"/>
          <w:b w:val="false"/>
          <w:i w:val="false"/>
          <w:color w:val="000000"/>
          <w:sz w:val="28"/>
        </w:rPr>
        <w:t>
      2) көрсетілетін қызметті берушінің басшысы;</w:t>
      </w:r>
    </w:p>
    <w:bookmarkEnd w:id="53"/>
    <w:bookmarkStart w:name="z65" w:id="54"/>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54"/>
    <w:bookmarkStart w:name="z66" w:id="55"/>
    <w:p>
      <w:pPr>
        <w:spacing w:after="0"/>
        <w:ind w:left="0"/>
        <w:jc w:val="both"/>
      </w:pPr>
      <w:r>
        <w:rPr>
          <w:rFonts w:ascii="Times New Roman"/>
          <w:b w:val="false"/>
          <w:i w:val="false"/>
          <w:color w:val="000000"/>
          <w:sz w:val="28"/>
        </w:rPr>
        <w:t xml:space="preserve">
      7. Әрбір рәсімінің (іс- қимылдың) ұзақтығын көрсете отырып, құрылымдық бөлімшелер (қызметкерлер) арасындағы рәсімдер (іс - қимылдар) реттілігінің сипаттамасы </w:t>
      </w:r>
      <w:r>
        <w:rPr>
          <w:rFonts w:ascii="Times New Roman"/>
          <w:b w:val="false"/>
          <w:i w:val="false"/>
          <w:color w:val="000000"/>
          <w:sz w:val="28"/>
        </w:rPr>
        <w:t>1-қосымшада</w:t>
      </w:r>
      <w:r>
        <w:rPr>
          <w:rFonts w:ascii="Times New Roman"/>
          <w:b w:val="false"/>
          <w:i w:val="false"/>
          <w:color w:val="000000"/>
          <w:sz w:val="28"/>
        </w:rPr>
        <w:t xml:space="preserve">, "Техникалық және кәсіптік, орта білімнен кейнгі білім алуды аяқтамаған адамдарға анықтама беру" мемлекеттік қызмет көрсетудің бизнес - процестерінің анықтамалығы осы регламентінің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 білімнен кейінгі білім алуды аяқтамаған адамдарға анықтама беру" мемлекеттік көрсетілетін қызмет регламентіне 1-қосымша</w:t>
            </w:r>
          </w:p>
        </w:tc>
      </w:tr>
    </w:tbl>
    <w:bookmarkStart w:name="z68" w:id="56"/>
    <w:p>
      <w:pPr>
        <w:spacing w:after="0"/>
        <w:ind w:left="0"/>
        <w:jc w:val="left"/>
      </w:pPr>
      <w:r>
        <w:rPr>
          <w:rFonts w:ascii="Times New Roman"/>
          <w:b/>
          <w:i w:val="false"/>
          <w:color w:val="000000"/>
        </w:rPr>
        <w:t xml:space="preserve"> Әрбір рәсімнің (іс- қимылдың) ұзақтығын көрсете отырып, құрылымдық бөлiмшелер (қызметкерлер) арасындағы рәсімдер (iс-қимылдар) реттілігінің сипаттамасы</w:t>
      </w:r>
    </w:p>
    <w:bookmarkEnd w:id="56"/>
    <w:bookmarkStart w:name="z69" w:id="57"/>
    <w:p>
      <w:pPr>
        <w:spacing w:after="0"/>
        <w:ind w:left="0"/>
        <w:jc w:val="left"/>
      </w:pPr>
    </w:p>
    <w:bookmarkEnd w:id="57"/>
    <w:p>
      <w:pPr>
        <w:spacing w:after="0"/>
        <w:ind w:left="0"/>
        <w:jc w:val="both"/>
      </w:pPr>
      <w:r>
        <w:drawing>
          <wp:inline distT="0" distB="0" distL="0" distR="0">
            <wp:extent cx="7810500" cy="632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324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 білімнен кейінгі білім алуды аяқтамаған адамдарға анықтама беру" мемлекеттік көрсетілетін қызмет регламентіне 2-қосымша</w:t>
            </w:r>
          </w:p>
        </w:tc>
      </w:tr>
    </w:tbl>
    <w:bookmarkStart w:name="z71" w:id="58"/>
    <w:p>
      <w:pPr>
        <w:spacing w:after="0"/>
        <w:ind w:left="0"/>
        <w:jc w:val="left"/>
      </w:pPr>
      <w:r>
        <w:rPr>
          <w:rFonts w:ascii="Times New Roman"/>
          <w:b/>
          <w:i w:val="false"/>
          <w:color w:val="000000"/>
        </w:rPr>
        <w:t xml:space="preserve"> "Техникалық және кәсіптік, орта білімнен кейінгі білім алуды аяқтамаған адамдарға анықтама беру" мемлекеттік қызмет көрсетудің бизнес- процестерінің анықтамалығы</w:t>
      </w:r>
    </w:p>
    <w:bookmarkEnd w:id="58"/>
    <w:bookmarkStart w:name="z72" w:id="59"/>
    <w:p>
      <w:pPr>
        <w:spacing w:after="0"/>
        <w:ind w:left="0"/>
        <w:jc w:val="left"/>
      </w:pPr>
    </w:p>
    <w:bookmarkEnd w:id="59"/>
    <w:p>
      <w:pPr>
        <w:spacing w:after="0"/>
        <w:ind w:left="0"/>
        <w:jc w:val="both"/>
      </w:pPr>
      <w:r>
        <w:drawing>
          <wp:inline distT="0" distB="0" distL="0" distR="0">
            <wp:extent cx="7810500" cy="769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696200"/>
                    </a:xfrm>
                    <a:prstGeom prst="rect">
                      <a:avLst/>
                    </a:prstGeom>
                  </pic:spPr>
                </pic:pic>
              </a:graphicData>
            </a:graphic>
          </wp:inline>
        </w:drawing>
      </w:r>
    </w:p>
    <w:p>
      <w:pPr>
        <w:spacing w:after="0"/>
        <w:ind w:left="0"/>
        <w:jc w:val="left"/>
      </w:pPr>
      <w:r>
        <w:br/>
      </w:r>
    </w:p>
    <w:bookmarkStart w:name="z73" w:id="60"/>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құрылымдық бөлімшелерінің (қызметкерлерінің) өзара іс-әрекеті;</w:t>
      </w:r>
    </w:p>
    <w:bookmarkEnd w:id="60"/>
    <w:bookmarkStart w:name="z74"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7772400" cy="238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72400" cy="238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