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fb06" w14:textId="209f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18 шілдедегі № 157 қаулысы. Атырау облысының Әділет департаментінде 2016 жылғы 8 тамызда № 3587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С.Ж. Нақпаевқа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"18" шілде № 157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"18" шілде № 157 қаулысымен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мемлекеттiк көрсетілетін қызмет регламенті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қызметті (бұдан әрі - мемлекеттік көрсетілетін қызмет) облыстық жергілікті атқарушы орган - "Атырау облысы Ауыл шаруашылығы басқармасы" мемлекеттік мекемесі (бұдан әрі - көрсетілетін қызметті беруші) көрсетеді.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берушінің кеңсесі арқылы жүзеге асырылады.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- қағаз түрінде.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субсидиялар төлеу туралы шешім басқарма басшысының немесе оны алмастырушы адамның бұйрығымен ресімделеді.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- қағаз түрінде.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 болып Қазақстан Республикасы Ауыл шаруашылығы министрінің 2015 жылғы 16 қарашадағы № 9-3/1000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стандартын бекіту туралы" (нормативтік құқықтық актілерді мемлекеттік тіркеу тізілімінде № 12437 болып тіркелген) бұйрығымен бекітілген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қосылған құн салығына есептелген шекте бюджетке төленген қосылған құн салығының сомасы мөлшерінде субсидиялар аударуға арналған өтініш болып табылады.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көрсетілетін қызметті алушының өтінішін ұсынған сәттен бастап 30 (отыз) минут ішінде оларды қабылдауды, тіркеу журналында тіркеуді жүзеге асырады және көрсетілетін қызметті берушінің басшысына жолдайды;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 алмастырушы адам 3 (үш) сағат ішінде өтінішті қарайды және көрсетілетін қызметті берушінің жауапты орындаушысын белгілейді;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өтінішті алғаннан кейiн 1 (бір) жұмыс күнi iшiнде мемлекеттік кірістер органдарын өтініштің көшірмесін қоса бере отырып, оны алғаны туралы жазбаша түрде хабардар етеді және мемлекеттік кірістер органының мәліметін алғаннан кейін 1 (бір) жұмыс күні ішінде өтініште көрсетілген мәліметтерді салыстырып тексеруді жүргізеді және субсидияларды төлеу немесе төлеуден бас тарту туралы шешімді қабылдау үшін көрсетілетін қызметті берушінің басшысына жолдайды;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немесе оны алмастырушы адам 1 (бір) жұмыс күні ішінде бұйрықпен субсидия төлеу туралы шешім қабылдайды және көрсетілетін қызметті берушінің қаржы бөлімінің жауапты орындаушысына жібереді;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қаржы бөлімінің жауапты орындаушысы субсидияларды төлеу туралы шешім қабылданған сәттен бастап 3 (үш) жұмыс күні ішінде көрсетілетін қызметті алушының шотына субсидиялар аударады.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басшысы немесе оны алмастырушы адам;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қаржы бөлімінің жауапты орындаушысы.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мемлекеттік қызметті көрсету кезінде көрсетілетін қызметті берушінің құрылымдық бөлімшелері (қызметкерлері)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мемлекеттiк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регламентіне 1 -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мемлекеттік қызметті көрсету кезінде көрсетілетін қызметті берушінің құрылымдық бөлімшелері (қызметкерлері) арасындағы рәсімдер (іс-қимылдар) реттілігінің сипаттамасы</w:t>
      </w:r>
    </w:p>
    <w:bookmarkEnd w:id="26"/>
    <w:bookmarkStart w:name="z35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регламентіне 2 -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қызмет көрсетудің бизнес-процестерінің анықтамалығы</w:t>
      </w:r>
    </w:p>
    <w:bookmarkEnd w:id="28"/>
    <w:bookmarkStart w:name="z38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0"/>
    <w:bookmarkStart w:name="z40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