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737d" w14:textId="fee7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04 шілдедегі № 143 қаулысы. Атырау облысының Әділет департаментінде 2016 жылғы 05 тамызда № 3583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"Агроөнеркәсіптік кешен саласындағы дайындаушы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"04" шілде № 143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"04" шілде № 143 қаулысымен бекітілген</w:t>
            </w:r>
          </w:p>
        </w:tc>
      </w:tr>
    </w:tbl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мемлекеттiк көрсетілетін қызмет регламенті</w:t>
      </w:r>
    </w:p>
    <w:bookmarkEnd w:id="4"/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ұйымдарды аккредиттеу" мемлекеттік көрсетілетін қызметті (бұдан әрі - мемлекеттік көрсетілетін қызмет) "Атырау облысы Ауыл шаруашылығы басқармасы" мемлекеттік мекемесі (бұдан әрі - көрсетілетін қызметті беруші) көрсетеді.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көрсетуге өтінішті қабылдау көрсетілетін қызметті берушінің кеңсесі арқылы жүзеге асырылады.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агроөнеркәсіптік кешен саласындағы дайындаушы ұйымдар тізбесіне қосу және оны көрсетілетін қызметті берушінің интернет-ресурсында орналастыру.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 болып Қазақстан Республикасы Ауыл шаруашылығы министрінің 2015 жылғы 16 қарашадағы № 9-3/1001 "Агроөнеркәсіптік кешен саласындағы дайындаушы ұйымдарды аккредиттеу" мемлекеттік көрсетілетін қызметтер стандарттарын бекіту туралы" (нормативтік құқықтық актілерді мемлекеттік тіркеу тізілімінде № 12439 болып тіркелген) бұйрығымен бекітілген "Агроөнеркәсіптік кешен саласындағы дайындаушы ұйымдарды аккредиттеу"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агроөнеркәсіптік кешен саласындағы дайындаушы ұйымдарды аккредиттеуге өтініш табылады.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 өтінішті ұсынған сәттен бастап 30 (отыз) минут ішінде оларды қабылдауды, тіркеу журналында тіркеуді жүзеге асырады және көрсетілетін қызметті берушінің басшысына жолдайды; 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4 (төрт) жұмыс сағаты ішінде өтінішті қарайды және көрсетілетін қызметті берушінің жауапты орындаушысын белгілейді;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алғаннан кейiн 2 (екі) жұмыс күнi iшiнде агроөнеркәсіптік кешен саласындағы дайындаушы ұйымдар тізбесін көрсетілетін қызметті берушінің интернет-ресурсына орналастыруды жүзеге асырады.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басшысы; 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мемлекеттік қызметті көрсету кезінде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 саласындағы дайындаушы ұйымдарды аккредиттеу" мемлекеттiк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саласындағы дайындаушы ұйымдарды аккредиттеу" мемлекеттік көрсетілетін қызмет регламентіне 1 - қосымша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мемлекеттік қызметті көрсету кезінде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22"/>
    <w:bookmarkStart w:name="z73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6073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саласындағы дайындаушы ұйымдарды аккредиттеу" мемлекеттік көрсетілетін қызмет регламентіне 2 - қосымша</w:t>
            </w:r>
          </w:p>
        </w:tc>
      </w:tr>
    </w:tbl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мемлекеттік қызмет көрсетудің бизнес-процестерінің анықтамалығы</w:t>
      </w:r>
    </w:p>
    <w:bookmarkEnd w:id="24"/>
    <w:bookmarkStart w:name="z76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