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171f" w14:textId="2961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кейбір қаулыларына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11 мамырдағы № 96 қаулысы. Атырау облысының Әділет департаментінде 2016 жылғы 10 маусымда № 3537 болып тіркелді. Күші жойылды - Атырау облысы әкімдігінің 2023 жылғы 29 маусымдағы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29.06.2023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әкімдігінің кейбір қаулыларына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С.Ж.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Жайық-Каспий бассейндік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"11"05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министрлігі мұнай-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 кешеніндегі экологиялық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реттеу, бақылау және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комитетінің 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Экология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"11"05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комитетінің Атырау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"11"05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"11" мамырдағы № 96 қаулысына 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әкімдігінің кейбір қаулыларына енгізілетін өзгеріс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шегінде Жайық және Қиғаш өзендерінің су қорғау аймақтары мен белдеулері шекарасын белгілеу туралы" Атырау облысы әкімдігінің 2010 жылғы 25 наурыздағы № 66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2564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жылы 6 мамырда "Атырау" газетінде жарияланған) қаулысында: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 редакцияда жазылсын: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9 шілдедегі Су кодексінің 7, 39, 125, 126–баптарына, 116-бабының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27- бабына және "Су қорғау аймақтары мен белдеулерін белгілеу қағидаларын бекіту туралы" Қазақстан Республикасы Ауыл шаруашылығы министрінің 2015 жылғы 18 мамырдағы № 19-1/446 бұйрығымен (нормативтік құқықтық актілерді мемлекеттік тіркеу тізілімінде № 11838 болып тіркелген) бекітілген су қорғау аймақтары мен белдеулерін белгілеу қағидасына сәйкес, жерүсті суларының ластануын, қоқысталуы мен сарқылуын болдырмау, оларды санитарлық-эпидемиологиялық және экологиялық талаптарға сай жағдайда ұстау мақсатында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"Каспий теңізінің Атырау бөлігінде су қорғау аймақтары мен белдеулерін белгілеу туралы" Атырау облысы әкімдігінің 2012 жылғы 12 сәуірдегі № 99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2612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2012 жылы 5 маусымда "Атырау" газетінде жарияланған) қаулысында: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 редакцияда жазылсын: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9 шілдедегі Су кодексінің 7, 39, 125, 126–баптарына, 116-бабының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 бабына және "Су қорғау аймақтары мен белдеулерін белгілеу қағидаларын бекіту туралы" Қазақстан Республикасы Ауыл шаруашылығы министрінің 2015 жылғы 18 мамырдағы № 19-1/446 бұйрығымен (нормативтік құқықтық актілерді мемлекеттік тіркеу тізілімінде № 11838 болып тіркелген) бекітілген су қорғау аймақтары мен белдеулерін белгілеу қағидасына сәйкес, жерүсті суларының ластануын, қоқысталуы мен сарқылуын болдырмау, оларды санитарлық-эпидемиологиялық және экологиялық талаптарға сай жағдайда ұстау мақсатында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"Атырау облысы шегінде Жем, Сағыз, Ойыл өзендерінің су қорғау аймақтары мен белдеулерін белгілеу туралы" Атырау облысы әкімдігінің 2013 жылғы 26 сәуірдегі № 153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2735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жылы 20 маусымда "Атырау" газетінде жарияланған) қаулысында: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 редакцияда жазылсын: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9 шілдедегі Су кодексінің 7, 39, 125, 126–баптарына, 116-бабының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27-бабына және "Су қорғау аймақтары мен белдеулерін белгілеу қағидаларын бекіту туралы" Қазақстан Республикасы Ауыл шаруашылығы министрінің 2015 жылғы 18 мамырдағы № 19-1/446 бұйрығымен (нормативтік құқықтық актілерді мемлекеттік тіркеу тізілімінде № 11838 болып тіркелген) бекітілген су қорғау аймақтары мен белдеулерін белгілеу қағидасына сәйкес, жерүсті суларының ластануын, қоқысталуы мен сарқылуын болдырмау, оларды санитарлық-эпидемиологиялық және экологиялық талаптарға сай жағдайда ұстау мақсатында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